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ind w:left="0" w:firstLine="0"/>
        <w:jc w:val="left"/>
        <w:rPr>
          <w:b/>
          <w:sz w:val="24"/>
          <w:szCs w:val="24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Муниципальное бюджетное дошкольное образовательное учреждение детский сад «Липка» села Ильино Липецкого муниципального района Липецкой области</w:t>
      </w:r>
    </w:p>
    <w:p>
      <w:pPr>
        <w:pStyle w:val="2"/>
        <w:spacing w:line="322" w:lineRule="exact"/>
        <w:ind w:left="694" w:right="695"/>
        <w:jc w:val="center"/>
      </w:pPr>
    </w:p>
    <w:p>
      <w:pPr>
        <w:pStyle w:val="2"/>
        <w:spacing w:line="322" w:lineRule="exact"/>
        <w:ind w:left="694" w:right="695"/>
        <w:jc w:val="center"/>
      </w:pPr>
      <w:bookmarkStart w:id="0" w:name="_GoBack"/>
      <w:bookmarkEnd w:id="0"/>
      <w:r>
        <w:t>Картотека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направленных</w:t>
      </w:r>
    </w:p>
    <w:p>
      <w:pPr>
        <w:spacing w:before="0"/>
        <w:ind w:left="694" w:right="69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нравственное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</w:p>
    <w:p>
      <w:pPr>
        <w:pStyle w:val="5"/>
        <w:ind w:left="0" w:firstLine="0"/>
        <w:jc w:val="left"/>
        <w:rPr>
          <w:b/>
          <w:sz w:val="30"/>
        </w:rPr>
      </w:pPr>
    </w:p>
    <w:p>
      <w:pPr>
        <w:pStyle w:val="5"/>
        <w:spacing w:before="6"/>
        <w:ind w:left="0" w:firstLine="0"/>
        <w:jc w:val="left"/>
        <w:rPr>
          <w:b/>
        </w:rPr>
      </w:pPr>
    </w:p>
    <w:p>
      <w:pPr>
        <w:pStyle w:val="2"/>
        <w:numPr>
          <w:ilvl w:val="0"/>
          <w:numId w:val="1"/>
        </w:numPr>
        <w:tabs>
          <w:tab w:val="left" w:pos="953"/>
          <w:tab w:val="left" w:pos="954"/>
        </w:tabs>
        <w:spacing w:before="1" w:after="0" w:line="240" w:lineRule="auto"/>
        <w:ind w:left="954" w:right="0" w:hanging="493"/>
        <w:jc w:val="left"/>
      </w:pPr>
      <w:r>
        <w:t>Игра</w:t>
      </w:r>
      <w:r>
        <w:rPr>
          <w:spacing w:val="-4"/>
        </w:rPr>
        <w:t xml:space="preserve"> </w:t>
      </w:r>
      <w:r>
        <w:t>«Щедрые</w:t>
      </w:r>
      <w:r>
        <w:rPr>
          <w:spacing w:val="-1"/>
        </w:rPr>
        <w:t xml:space="preserve"> </w:t>
      </w:r>
      <w:r>
        <w:t>подарки».</w:t>
      </w:r>
    </w:p>
    <w:p>
      <w:pPr>
        <w:pStyle w:val="5"/>
        <w:spacing w:before="26" w:line="242" w:lineRule="auto"/>
        <w:jc w:val="left"/>
      </w:pPr>
      <w:r>
        <w:rPr>
          <w:b/>
        </w:rPr>
        <w:t>Цель:</w:t>
      </w:r>
      <w:r>
        <w:rPr>
          <w:b/>
          <w:spacing w:val="5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способности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восприятию</w:t>
      </w:r>
      <w:r>
        <w:rPr>
          <w:spacing w:val="53"/>
        </w:rPr>
        <w:t xml:space="preserve"> </w:t>
      </w:r>
      <w:r>
        <w:t>добра,</w:t>
      </w:r>
      <w:r>
        <w:rPr>
          <w:spacing w:val="54"/>
        </w:rPr>
        <w:t xml:space="preserve"> </w:t>
      </w:r>
      <w:r>
        <w:t>справедливости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щедрости.</w:t>
      </w:r>
    </w:p>
    <w:p>
      <w:pPr>
        <w:spacing w:before="0" w:line="317" w:lineRule="exact"/>
        <w:ind w:left="461" w:right="0" w:firstLine="0"/>
        <w:jc w:val="left"/>
        <w:rPr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ролей: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Фея</w:t>
      </w:r>
      <w:r>
        <w:rPr>
          <w:spacing w:val="-1"/>
          <w:sz w:val="28"/>
        </w:rPr>
        <w:t xml:space="preserve"> </w:t>
      </w:r>
      <w:r>
        <w:rPr>
          <w:sz w:val="28"/>
        </w:rPr>
        <w:t>Щедрости.</w:t>
      </w:r>
    </w:p>
    <w:p>
      <w:pPr>
        <w:pStyle w:val="5"/>
        <w:spacing w:line="322" w:lineRule="exact"/>
        <w:ind w:left="461" w:firstLine="0"/>
        <w:jc w:val="left"/>
      </w:pPr>
      <w:r>
        <w:t>Остальные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буквы и запоминают</w:t>
      </w:r>
      <w:r>
        <w:rPr>
          <w:spacing w:val="-1"/>
        </w:rPr>
        <w:t xml:space="preserve"> </w:t>
      </w:r>
      <w:r>
        <w:t>их.</w:t>
      </w:r>
    </w:p>
    <w:p>
      <w:pPr>
        <w:pStyle w:val="2"/>
        <w:spacing w:line="322" w:lineRule="exact"/>
        <w:jc w:val="left"/>
        <w:rPr>
          <w:b w:val="0"/>
        </w:rPr>
      </w:pPr>
      <w:r>
        <w:t>Ход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:</w:t>
      </w:r>
    </w:p>
    <w:p>
      <w:pPr>
        <w:pStyle w:val="5"/>
        <w:ind w:left="461" w:firstLine="0"/>
        <w:jc w:val="left"/>
      </w:pP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дети кружатся.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обрывается,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замирают.</w:t>
      </w:r>
    </w:p>
    <w:p>
      <w:pPr>
        <w:pStyle w:val="5"/>
        <w:ind w:right="100" w:firstLine="429"/>
      </w:pPr>
      <w:r>
        <w:t>«Фея Щедрости» дотрагивается до кого-нибудь своей волшебной палочкой.</w:t>
      </w:r>
      <w:r>
        <w:rPr>
          <w:spacing w:val="1"/>
        </w:rPr>
        <w:t xml:space="preserve"> </w:t>
      </w:r>
      <w:r>
        <w:t>При этом ребенок называет свою букву. «Фея Щедрости» должна придумать,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щедрый подарок на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букву</w:t>
      </w:r>
      <w:r>
        <w:rPr>
          <w:spacing w:val="-1"/>
        </w:rPr>
        <w:t xml:space="preserve"> </w:t>
      </w:r>
      <w:r>
        <w:t>она приготовила.</w:t>
      </w:r>
    </w:p>
    <w:p>
      <w:pPr>
        <w:pStyle w:val="5"/>
        <w:spacing w:before="1"/>
        <w:ind w:right="99"/>
      </w:pPr>
      <w:r>
        <w:t>Например, тому, у кого буква «З», она подарит зонтик, чтобы он не промок</w:t>
      </w:r>
      <w:r>
        <w:rPr>
          <w:spacing w:val="1"/>
        </w:rPr>
        <w:t xml:space="preserve"> </w:t>
      </w:r>
      <w:r>
        <w:t>под дождем, или зайчика, чтоб он с ним играл. Если «Фея Щедрости» не может</w:t>
      </w:r>
      <w:r>
        <w:rPr>
          <w:spacing w:val="1"/>
        </w:rPr>
        <w:t xml:space="preserve"> </w:t>
      </w:r>
      <w:r>
        <w:t>сама</w:t>
      </w:r>
      <w:r>
        <w:rPr>
          <w:spacing w:val="21"/>
        </w:rPr>
        <w:t xml:space="preserve"> </w:t>
      </w:r>
      <w:r>
        <w:t>придумать</w:t>
      </w:r>
      <w:r>
        <w:rPr>
          <w:spacing w:val="24"/>
        </w:rPr>
        <w:t xml:space="preserve"> </w:t>
      </w:r>
      <w:r>
        <w:t>какой-нибудь</w:t>
      </w:r>
      <w:r>
        <w:rPr>
          <w:spacing w:val="24"/>
        </w:rPr>
        <w:t xml:space="preserve"> </w:t>
      </w:r>
      <w:r>
        <w:t>подарок,</w:t>
      </w:r>
      <w:r>
        <w:rPr>
          <w:spacing w:val="22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помогают</w:t>
      </w:r>
      <w:r>
        <w:rPr>
          <w:spacing w:val="23"/>
        </w:rPr>
        <w:t xml:space="preserve"> </w:t>
      </w:r>
      <w:r>
        <w:t>те</w:t>
      </w:r>
      <w:r>
        <w:rPr>
          <w:spacing w:val="22"/>
        </w:rPr>
        <w:t xml:space="preserve"> </w:t>
      </w:r>
      <w:r>
        <w:t>дети,</w:t>
      </w:r>
      <w:r>
        <w:rPr>
          <w:spacing w:val="24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она</w:t>
      </w:r>
      <w:r>
        <w:rPr>
          <w:spacing w:val="24"/>
        </w:rPr>
        <w:t xml:space="preserve"> </w:t>
      </w:r>
      <w:r>
        <w:t>уже</w:t>
      </w:r>
    </w:p>
    <w:p>
      <w:pPr>
        <w:pStyle w:val="5"/>
        <w:spacing w:line="321" w:lineRule="exact"/>
        <w:ind w:firstLine="0"/>
        <w:jc w:val="left"/>
      </w:pPr>
      <w:r>
        <w:t>«оживила».</w:t>
      </w:r>
    </w:p>
    <w:p>
      <w:pPr>
        <w:pStyle w:val="5"/>
        <w:spacing w:before="1"/>
        <w:ind w:left="0" w:firstLine="0"/>
        <w:jc w:val="left"/>
        <w:rPr>
          <w:sz w:val="31"/>
        </w:rPr>
      </w:pPr>
    </w:p>
    <w:p>
      <w:pPr>
        <w:pStyle w:val="2"/>
        <w:numPr>
          <w:ilvl w:val="0"/>
          <w:numId w:val="1"/>
        </w:numPr>
        <w:tabs>
          <w:tab w:val="left" w:pos="953"/>
          <w:tab w:val="left" w:pos="954"/>
        </w:tabs>
        <w:spacing w:before="0" w:after="0" w:line="240" w:lineRule="auto"/>
        <w:ind w:left="954" w:right="0" w:hanging="493"/>
        <w:jc w:val="left"/>
      </w:pPr>
      <w:r>
        <w:t>Игра</w:t>
      </w:r>
      <w:r>
        <w:rPr>
          <w:spacing w:val="-4"/>
        </w:rPr>
        <w:t xml:space="preserve"> </w:t>
      </w:r>
      <w:r>
        <w:t>«Верные друзья</w:t>
      </w:r>
      <w:r>
        <w:rPr>
          <w:spacing w:val="-2"/>
        </w:rPr>
        <w:t xml:space="preserve"> </w:t>
      </w:r>
      <w:r>
        <w:t>»</w:t>
      </w:r>
    </w:p>
    <w:p>
      <w:pPr>
        <w:pStyle w:val="5"/>
        <w:spacing w:before="28"/>
        <w:ind w:left="461" w:firstLine="0"/>
        <w:jc w:val="left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дружелюбии.</w:t>
      </w:r>
    </w:p>
    <w:p>
      <w:pPr>
        <w:pStyle w:val="2"/>
        <w:spacing w:before="5" w:line="319" w:lineRule="exact"/>
        <w:jc w:val="lef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104"/>
      </w:pPr>
      <w:r>
        <w:t>Разделить комнату мелом или веревками на две части. Одна часть – суша,</w:t>
      </w:r>
      <w:r>
        <w:rPr>
          <w:spacing w:val="1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море.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берутся за</w:t>
      </w:r>
      <w:r>
        <w:rPr>
          <w:spacing w:val="-1"/>
        </w:rPr>
        <w:t xml:space="preserve"> </w:t>
      </w:r>
      <w:r>
        <w:t>руки и под</w:t>
      </w:r>
      <w:r>
        <w:rPr>
          <w:spacing w:val="-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ходят</w:t>
      </w:r>
      <w:r>
        <w:rPr>
          <w:spacing w:val="-2"/>
        </w:rPr>
        <w:t xml:space="preserve"> </w:t>
      </w:r>
      <w:r>
        <w:t>по кругу.</w:t>
      </w:r>
    </w:p>
    <w:p>
      <w:pPr>
        <w:pStyle w:val="5"/>
        <w:ind w:right="100"/>
      </w:pPr>
      <w:r>
        <w:t>Когда музыка обрывается, все останавливаются. Те дети из круга, которые</w:t>
      </w:r>
      <w:r>
        <w:rPr>
          <w:spacing w:val="1"/>
        </w:rPr>
        <w:t xml:space="preserve"> </w:t>
      </w:r>
      <w:r>
        <w:t>оказались на «суше», должны спасти тех, кто оказался в «море». Для этого 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разные задания, которые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педагог.</w:t>
      </w:r>
    </w:p>
    <w:p>
      <w:pPr>
        <w:spacing w:before="0"/>
        <w:ind w:left="461" w:right="0" w:firstLine="0"/>
        <w:jc w:val="both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спасти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5"/>
        <w:spacing w:before="8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3"/>
          <w:tab w:val="left" w:pos="954"/>
        </w:tabs>
        <w:spacing w:before="0" w:after="0" w:line="240" w:lineRule="auto"/>
        <w:ind w:left="954" w:right="0" w:hanging="493"/>
        <w:jc w:val="left"/>
      </w:pPr>
      <w:r>
        <w:t>Игра</w:t>
      </w:r>
      <w:r>
        <w:rPr>
          <w:spacing w:val="-5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заботиться»</w:t>
      </w:r>
    </w:p>
    <w:p>
      <w:pPr>
        <w:pStyle w:val="5"/>
        <w:spacing w:before="28" w:line="322" w:lineRule="exact"/>
        <w:ind w:left="461" w:firstLine="0"/>
        <w:jc w:val="left"/>
      </w:pPr>
      <w:r>
        <w:rPr>
          <w:b/>
        </w:rPr>
        <w:t>Цель:</w:t>
      </w:r>
      <w:r>
        <w:rPr>
          <w:b/>
          <w:spacing w:val="6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добре,</w:t>
      </w:r>
      <w:r>
        <w:rPr>
          <w:spacing w:val="-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заботе.</w:t>
      </w:r>
    </w:p>
    <w:p>
      <w:pPr>
        <w:pStyle w:val="2"/>
        <w:jc w:val="left"/>
        <w:rPr>
          <w:b w:val="0"/>
        </w:rPr>
      </w:pPr>
      <w:r>
        <w:t>Ход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:</w:t>
      </w:r>
    </w:p>
    <w:p>
      <w:pPr>
        <w:pStyle w:val="5"/>
        <w:ind w:right="99" w:firstLine="429"/>
      </w:pPr>
      <w:r>
        <w:t>Дети встают в круг. Педагог обходит круг и вкладывает в руки детей разных</w:t>
      </w:r>
      <w:r>
        <w:rPr>
          <w:spacing w:val="-67"/>
        </w:rPr>
        <w:t xml:space="preserve"> </w:t>
      </w:r>
      <w:r>
        <w:t>игрушечных</w:t>
      </w:r>
      <w:r>
        <w:rPr>
          <w:spacing w:val="1"/>
        </w:rPr>
        <w:t xml:space="preserve"> </w:t>
      </w:r>
      <w:r>
        <w:t>зверей, а затем называет одного игрушечного</w:t>
      </w:r>
      <w:r>
        <w:rPr>
          <w:spacing w:val="1"/>
        </w:rPr>
        <w:t xml:space="preserve"> </w:t>
      </w:r>
      <w:r>
        <w:t>зверя, например,</w:t>
      </w:r>
      <w:r>
        <w:rPr>
          <w:spacing w:val="1"/>
        </w:rPr>
        <w:t xml:space="preserve"> </w:t>
      </w:r>
      <w:r>
        <w:t>кошку. Тот, у кого в руках оказывается кошка, выходит на середину круга и</w:t>
      </w:r>
      <w:r>
        <w:rPr>
          <w:spacing w:val="1"/>
        </w:rPr>
        <w:t xml:space="preserve"> </w:t>
      </w:r>
      <w:r>
        <w:t>просит детей по очереди рассказать, как нужно заботиться о кошке. Ребенок в</w:t>
      </w:r>
      <w:r>
        <w:rPr>
          <w:spacing w:val="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дарит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игрушку</w:t>
      </w:r>
      <w:r>
        <w:rPr>
          <w:spacing w:val="-1"/>
        </w:rPr>
        <w:t xml:space="preserve"> </w:t>
      </w:r>
      <w:r>
        <w:t>тому, чей рассказ</w:t>
      </w:r>
      <w:r>
        <w:rPr>
          <w:spacing w:val="-2"/>
        </w:rPr>
        <w:t xml:space="preserve"> </w:t>
      </w:r>
      <w:r>
        <w:t>понравился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больше.</w:t>
      </w:r>
    </w:p>
    <w:p>
      <w:pPr>
        <w:pStyle w:val="5"/>
        <w:spacing w:before="11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3"/>
          <w:tab w:val="left" w:pos="954"/>
        </w:tabs>
        <w:spacing w:before="0" w:after="0" w:line="240" w:lineRule="auto"/>
        <w:ind w:left="954" w:right="0" w:hanging="493"/>
        <w:jc w:val="left"/>
      </w:pPr>
      <w:r>
        <w:t>Игра</w:t>
      </w:r>
      <w:r>
        <w:rPr>
          <w:spacing w:val="-5"/>
        </w:rPr>
        <w:t xml:space="preserve"> </w:t>
      </w:r>
      <w:r>
        <w:t>«Только хорошее»</w:t>
      </w:r>
    </w:p>
    <w:p>
      <w:pPr>
        <w:pStyle w:val="5"/>
        <w:spacing w:before="29"/>
        <w:jc w:val="left"/>
      </w:pPr>
      <w:r>
        <w:rPr>
          <w:b/>
        </w:rPr>
        <w:t>Цель</w:t>
      </w:r>
      <w:r>
        <w:t>: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добре;</w:t>
      </w:r>
      <w:r>
        <w:rPr>
          <w:spacing w:val="22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речи:</w:t>
      </w:r>
      <w:r>
        <w:rPr>
          <w:spacing w:val="-67"/>
        </w:rPr>
        <w:t xml:space="preserve"> </w:t>
      </w:r>
      <w:r>
        <w:t>творческого мышления, воображения.</w:t>
      </w:r>
    </w:p>
    <w:p>
      <w:pPr>
        <w:pStyle w:val="2"/>
        <w:spacing w:before="6" w:line="319" w:lineRule="exact"/>
        <w:jc w:val="lef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97"/>
        <w:jc w:val="left"/>
      </w:pPr>
      <w:r>
        <w:t>Педагог с мячом в руках встает перед детьми, просит их выстроиться в ряд, а</w:t>
      </w:r>
      <w:r>
        <w:rPr>
          <w:spacing w:val="-67"/>
        </w:rPr>
        <w:t xml:space="preserve"> </w:t>
      </w:r>
      <w:r>
        <w:t>затем</w:t>
      </w:r>
      <w:r>
        <w:rPr>
          <w:spacing w:val="33"/>
        </w:rPr>
        <w:t xml:space="preserve"> </w:t>
      </w:r>
      <w:r>
        <w:t>каждому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бросает</w:t>
      </w:r>
      <w:r>
        <w:rPr>
          <w:spacing w:val="34"/>
        </w:rPr>
        <w:t xml:space="preserve"> </w:t>
      </w:r>
      <w:r>
        <w:t>мяч.</w:t>
      </w:r>
      <w:r>
        <w:rPr>
          <w:spacing w:val="31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ловят</w:t>
      </w:r>
      <w:r>
        <w:rPr>
          <w:spacing w:val="33"/>
        </w:rPr>
        <w:t xml:space="preserve"> </w:t>
      </w:r>
      <w:r>
        <w:t>мяч</w:t>
      </w:r>
      <w:r>
        <w:rPr>
          <w:spacing w:val="35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тогда,</w:t>
      </w:r>
      <w:r>
        <w:rPr>
          <w:spacing w:val="33"/>
        </w:rPr>
        <w:t xml:space="preserve"> </w:t>
      </w:r>
      <w:r>
        <w:t>когда</w:t>
      </w:r>
    </w:p>
    <w:p>
      <w:pPr>
        <w:spacing w:after="0"/>
        <w:jc w:val="left"/>
        <w:sectPr>
          <w:type w:val="continuous"/>
          <w:pgSz w:w="11910" w:h="16840"/>
          <w:pgMar w:top="620" w:right="460" w:bottom="280" w:left="1600" w:header="720" w:footer="720" w:gutter="0"/>
          <w:cols w:space="720" w:num="1"/>
        </w:sectPr>
      </w:pPr>
    </w:p>
    <w:p>
      <w:pPr>
        <w:pStyle w:val="5"/>
        <w:spacing w:before="62" w:line="242" w:lineRule="auto"/>
        <w:ind w:right="100" w:firstLine="0"/>
      </w:pPr>
      <w:r>
        <w:t>воспитателем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(правдивость,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аккуратность).</w:t>
      </w:r>
    </w:p>
    <w:p>
      <w:pPr>
        <w:pStyle w:val="5"/>
        <w:spacing w:line="317" w:lineRule="exact"/>
        <w:ind w:left="461" w:firstLine="0"/>
      </w:pPr>
      <w:r>
        <w:t>В</w:t>
      </w:r>
      <w:r>
        <w:rPr>
          <w:spacing w:val="69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они</w:t>
      </w:r>
      <w:r>
        <w:rPr>
          <w:spacing w:val="68"/>
        </w:rPr>
        <w:t xml:space="preserve"> </w:t>
      </w:r>
      <w:r>
        <w:t>делают  шаг  в</w:t>
      </w:r>
      <w:r>
        <w:rPr>
          <w:spacing w:val="67"/>
        </w:rPr>
        <w:t xml:space="preserve"> </w:t>
      </w:r>
      <w:r>
        <w:t>сторону</w:t>
      </w:r>
      <w:r>
        <w:rPr>
          <w:spacing w:val="67"/>
        </w:rPr>
        <w:t xml:space="preserve"> </w:t>
      </w:r>
      <w:r>
        <w:t>педагога.</w:t>
      </w:r>
      <w:r>
        <w:rPr>
          <w:spacing w:val="7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случайно</w:t>
      </w:r>
    </w:p>
    <w:p>
      <w:pPr>
        <w:pStyle w:val="5"/>
        <w:ind w:right="100" w:firstLine="0"/>
      </w:pPr>
      <w:r>
        <w:t>«поймают плохое качество» (нетерпимость, жадность, злость), они делают шаг</w:t>
      </w:r>
      <w:r>
        <w:rPr>
          <w:spacing w:val="1"/>
        </w:rPr>
        <w:t xml:space="preserve"> </w:t>
      </w:r>
      <w:r>
        <w:t>назад. Побеждает тот, кто первым дойдет до педагога. Этот человек становится</w:t>
      </w:r>
      <w:r>
        <w:rPr>
          <w:spacing w:val="1"/>
        </w:rPr>
        <w:t xml:space="preserve"> </w:t>
      </w:r>
      <w:r>
        <w:t>ведущим.</w:t>
      </w:r>
    </w:p>
    <w:p>
      <w:pPr>
        <w:pStyle w:val="5"/>
        <w:ind w:left="0" w:firstLine="0"/>
        <w:jc w:val="left"/>
        <w:rPr>
          <w:sz w:val="31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5"/>
        </w:rPr>
        <w:t xml:space="preserve"> </w:t>
      </w:r>
      <w:r>
        <w:t>«Любимое</w:t>
      </w:r>
      <w:r>
        <w:rPr>
          <w:spacing w:val="-2"/>
        </w:rPr>
        <w:t xml:space="preserve"> </w:t>
      </w:r>
      <w:r>
        <w:t>качество»</w:t>
      </w:r>
    </w:p>
    <w:p>
      <w:pPr>
        <w:pStyle w:val="5"/>
        <w:spacing w:before="26" w:line="242" w:lineRule="auto"/>
        <w:ind w:right="10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нравственно-этических норм.</w:t>
      </w:r>
    </w:p>
    <w:p>
      <w:pPr>
        <w:pStyle w:val="5"/>
        <w:ind w:right="100"/>
      </w:pPr>
      <w:r>
        <w:t>Попросить детей сесть в круг и предложить им подумать о своем любимом</w:t>
      </w:r>
      <w:r>
        <w:rPr>
          <w:spacing w:val="1"/>
        </w:rPr>
        <w:t xml:space="preserve"> </w:t>
      </w:r>
      <w:r>
        <w:t>качестве.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 дети называют свое любимое</w:t>
      </w:r>
      <w:r>
        <w:rPr>
          <w:spacing w:val="-2"/>
        </w:rPr>
        <w:t xml:space="preserve"> </w:t>
      </w:r>
      <w:r>
        <w:t>качество.</w:t>
      </w:r>
    </w:p>
    <w:p>
      <w:pPr>
        <w:pStyle w:val="5"/>
        <w:ind w:right="98"/>
      </w:pPr>
      <w:r>
        <w:t>Если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поселиться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стулом</w:t>
      </w:r>
      <w:r>
        <w:rPr>
          <w:spacing w:val="-2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заботливости,</w:t>
      </w:r>
      <w:r>
        <w:rPr>
          <w:spacing w:val="-1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храбрости.</w:t>
      </w:r>
    </w:p>
    <w:p>
      <w:pPr>
        <w:pStyle w:val="5"/>
        <w:ind w:right="100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 стуле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посидеть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хочет,</w:t>
      </w:r>
      <w:r>
        <w:rPr>
          <w:spacing w:val="-2"/>
        </w:rPr>
        <w:t xml:space="preserve"> </w:t>
      </w:r>
      <w:r>
        <w:t>чтобы в</w:t>
      </w:r>
      <w:r>
        <w:rPr>
          <w:spacing w:val="-2"/>
        </w:rPr>
        <w:t xml:space="preserve"> </w:t>
      </w:r>
      <w:r>
        <w:t>нем выросло это</w:t>
      </w:r>
      <w:r>
        <w:rPr>
          <w:spacing w:val="1"/>
        </w:rPr>
        <w:t xml:space="preserve"> </w:t>
      </w:r>
      <w:r>
        <w:t>качество.</w:t>
      </w:r>
    </w:p>
    <w:p>
      <w:pPr>
        <w:pStyle w:val="5"/>
        <w:ind w:right="101"/>
      </w:pPr>
      <w:r>
        <w:t>Также, если кто-либо из детей плохо себя ведет, плачет, плохо слушает,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посидеть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стуле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качества.</w:t>
      </w:r>
    </w:p>
    <w:p>
      <w:pPr>
        <w:pStyle w:val="5"/>
        <w:ind w:right="98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поселиться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группе.</w:t>
      </w:r>
    </w:p>
    <w:p>
      <w:pPr>
        <w:pStyle w:val="5"/>
        <w:spacing w:before="7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6"/>
        </w:rPr>
        <w:t xml:space="preserve"> </w:t>
      </w:r>
      <w:r>
        <w:t>«Колечко красоты»</w:t>
      </w:r>
    </w:p>
    <w:p>
      <w:pPr>
        <w:pStyle w:val="5"/>
        <w:spacing w:before="29"/>
        <w:ind w:right="100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лучших</w:t>
      </w:r>
      <w:r>
        <w:rPr>
          <w:spacing w:val="-67"/>
        </w:rPr>
        <w:t xml:space="preserve"> </w:t>
      </w:r>
      <w:r>
        <w:t>качеств.</w:t>
      </w:r>
    </w:p>
    <w:p>
      <w:pPr>
        <w:pStyle w:val="2"/>
        <w:spacing w:before="4" w:line="319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101"/>
      </w:pPr>
      <w:r>
        <w:t>Сказать детям, что у вас есть колечко красоты. Стоит направить колечко на</w:t>
      </w:r>
      <w:r>
        <w:rPr>
          <w:spacing w:val="1"/>
        </w:rPr>
        <w:t xml:space="preserve"> </w:t>
      </w:r>
      <w:r>
        <w:t>любого человека, как в нем сразу же становится видно все самое красивое. Дети</w:t>
      </w:r>
      <w:r>
        <w:rPr>
          <w:spacing w:val="-67"/>
        </w:rPr>
        <w:t xml:space="preserve"> </w:t>
      </w:r>
      <w:r>
        <w:t>встают в круг и вытягивают сложенные ладошки вперед. Педагог незаметно</w:t>
      </w:r>
      <w:r>
        <w:rPr>
          <w:spacing w:val="1"/>
        </w:rPr>
        <w:t xml:space="preserve"> </w:t>
      </w:r>
      <w:r>
        <w:t>вкладывает</w:t>
      </w:r>
      <w:r>
        <w:rPr>
          <w:spacing w:val="56"/>
        </w:rPr>
        <w:t xml:space="preserve"> </w:t>
      </w:r>
      <w:r>
        <w:t>колечко</w:t>
      </w:r>
      <w:r>
        <w:rPr>
          <w:spacing w:val="57"/>
        </w:rPr>
        <w:t xml:space="preserve"> </w:t>
      </w:r>
      <w:r>
        <w:t>кому-нибудь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ладошки.</w:t>
      </w:r>
      <w:r>
        <w:rPr>
          <w:spacing w:val="55"/>
        </w:rPr>
        <w:t xml:space="preserve"> </w:t>
      </w:r>
      <w:r>
        <w:t>Потом</w:t>
      </w:r>
      <w:r>
        <w:rPr>
          <w:spacing w:val="54"/>
        </w:rPr>
        <w:t xml:space="preserve"> </w:t>
      </w:r>
      <w:r>
        <w:t>дети</w:t>
      </w:r>
      <w:r>
        <w:rPr>
          <w:spacing w:val="56"/>
        </w:rPr>
        <w:t xml:space="preserve"> </w:t>
      </w:r>
      <w:r>
        <w:t>хором</w:t>
      </w:r>
      <w:r>
        <w:rPr>
          <w:spacing w:val="53"/>
        </w:rPr>
        <w:t xml:space="preserve"> </w:t>
      </w:r>
      <w:r>
        <w:t>кричат:</w:t>
      </w:r>
    </w:p>
    <w:p>
      <w:pPr>
        <w:pStyle w:val="5"/>
        <w:ind w:right="99" w:firstLine="0"/>
      </w:pPr>
      <w:r>
        <w:t>«Колечко,</w:t>
      </w:r>
      <w:r>
        <w:rPr>
          <w:spacing w:val="1"/>
        </w:rPr>
        <w:t xml:space="preserve"> </w:t>
      </w:r>
      <w:r>
        <w:t>колечко,</w:t>
      </w:r>
      <w:r>
        <w:rPr>
          <w:spacing w:val="1"/>
        </w:rPr>
        <w:t xml:space="preserve"> </w:t>
      </w:r>
      <w:r>
        <w:t>выйди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крылечко».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выбегает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друзьям</w:t>
      </w:r>
      <w:r>
        <w:rPr>
          <w:spacing w:val="1"/>
        </w:rPr>
        <w:t xml:space="preserve"> </w:t>
      </w:r>
      <w:r>
        <w:t>колечком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 о том, что красивого он видит в них. Тот, кто больше всех увидел</w:t>
      </w:r>
      <w:r>
        <w:rPr>
          <w:spacing w:val="1"/>
        </w:rPr>
        <w:t xml:space="preserve"> </w:t>
      </w:r>
      <w:r>
        <w:t>красивого в</w:t>
      </w:r>
      <w:r>
        <w:rPr>
          <w:spacing w:val="-1"/>
        </w:rPr>
        <w:t xml:space="preserve"> </w:t>
      </w:r>
      <w:r>
        <w:t>своих друзьях,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красоты в</w:t>
      </w:r>
      <w:r>
        <w:rPr>
          <w:spacing w:val="-1"/>
        </w:rPr>
        <w:t xml:space="preserve"> </w:t>
      </w:r>
      <w:r>
        <w:t>подарок.</w:t>
      </w:r>
    </w:p>
    <w:p>
      <w:pPr>
        <w:pStyle w:val="5"/>
        <w:spacing w:before="9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1" w:after="0" w:line="240" w:lineRule="auto"/>
        <w:ind w:left="954" w:right="0" w:hanging="493"/>
        <w:jc w:val="both"/>
      </w:pPr>
      <w:r>
        <w:t>Игра</w:t>
      </w:r>
      <w:r>
        <w:rPr>
          <w:spacing w:val="-3"/>
        </w:rPr>
        <w:t xml:space="preserve"> </w:t>
      </w:r>
      <w:r>
        <w:t>«Круг честности»</w:t>
      </w:r>
    </w:p>
    <w:p>
      <w:pPr>
        <w:pStyle w:val="5"/>
        <w:spacing w:before="28"/>
        <w:ind w:right="10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7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– честности</w:t>
      </w:r>
      <w:r>
        <w:rPr>
          <w:spacing w:val="-2"/>
        </w:rPr>
        <w:t xml:space="preserve"> </w:t>
      </w:r>
      <w:r>
        <w:t>ребенка.</w:t>
      </w:r>
    </w:p>
    <w:p>
      <w:pPr>
        <w:pStyle w:val="2"/>
        <w:spacing w:line="321" w:lineRule="exact"/>
        <w:rPr>
          <w:b w:val="0"/>
        </w:rPr>
      </w:pPr>
      <w:r>
        <w:t>Ход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:</w:t>
      </w:r>
    </w:p>
    <w:p>
      <w:pPr>
        <w:pStyle w:val="5"/>
        <w:spacing w:line="322" w:lineRule="exact"/>
        <w:ind w:left="461" w:firstLine="0"/>
      </w:pPr>
      <w:r>
        <w:t>Дети</w:t>
      </w:r>
      <w:r>
        <w:rPr>
          <w:spacing w:val="-3"/>
        </w:rPr>
        <w:t xml:space="preserve"> </w:t>
      </w:r>
      <w:r>
        <w:t>делятся на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команды.</w:t>
      </w:r>
    </w:p>
    <w:p>
      <w:pPr>
        <w:pStyle w:val="5"/>
        <w:ind w:right="100"/>
      </w:pPr>
      <w:r>
        <w:t>Члены одной команды встают в круг и, взявшись за руки, поднимают их</w:t>
      </w:r>
      <w:r>
        <w:rPr>
          <w:spacing w:val="1"/>
        </w:rPr>
        <w:t xml:space="preserve"> </w:t>
      </w:r>
      <w:r>
        <w:t>вверх.</w:t>
      </w:r>
      <w:r>
        <w:rPr>
          <w:spacing w:val="39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круг</w:t>
      </w:r>
      <w:r>
        <w:rPr>
          <w:spacing w:val="44"/>
        </w:rPr>
        <w:t xml:space="preserve"> </w:t>
      </w:r>
      <w:r>
        <w:t>честности.</w:t>
      </w:r>
      <w:r>
        <w:rPr>
          <w:spacing w:val="42"/>
        </w:rPr>
        <w:t xml:space="preserve"> </w:t>
      </w:r>
      <w:r>
        <w:t>Вторая</w:t>
      </w:r>
      <w:r>
        <w:rPr>
          <w:spacing w:val="41"/>
        </w:rPr>
        <w:t xml:space="preserve"> </w:t>
      </w:r>
      <w:r>
        <w:t>команда</w:t>
      </w:r>
      <w:r>
        <w:rPr>
          <w:spacing w:val="44"/>
        </w:rPr>
        <w:t xml:space="preserve"> </w:t>
      </w:r>
      <w:r>
        <w:t>встает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цепочку,</w:t>
      </w:r>
      <w:r>
        <w:rPr>
          <w:spacing w:val="42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другом</w:t>
      </w:r>
      <w:r>
        <w:rPr>
          <w:spacing w:val="-6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веселую</w:t>
      </w:r>
      <w:r>
        <w:rPr>
          <w:spacing w:val="-3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вбегает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выбегает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честности</w:t>
      </w:r>
      <w:r>
        <w:rPr>
          <w:spacing w:val="-3"/>
        </w:rPr>
        <w:t xml:space="preserve"> </w:t>
      </w:r>
      <w:r>
        <w:t>подобно</w:t>
      </w:r>
      <w:r>
        <w:rPr>
          <w:spacing w:val="-3"/>
        </w:rPr>
        <w:t xml:space="preserve"> </w:t>
      </w:r>
      <w:r>
        <w:t>ручейку.</w:t>
      </w:r>
    </w:p>
    <w:p>
      <w:pPr>
        <w:pStyle w:val="5"/>
        <w:spacing w:before="1"/>
        <w:ind w:right="101"/>
      </w:pPr>
      <w:r>
        <w:t>Когда музыка останавливается, дети, образующие круг честности, опускают</w:t>
      </w:r>
      <w:r>
        <w:rPr>
          <w:spacing w:val="1"/>
        </w:rPr>
        <w:t xml:space="preserve"> </w:t>
      </w:r>
      <w:r>
        <w:t>руки и никого не выпускают из круга. Те, кто остались в круге, по очереди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-4"/>
        </w:rPr>
        <w:t xml:space="preserve"> </w:t>
      </w:r>
      <w:r>
        <w:t>о каких-либо</w:t>
      </w:r>
      <w:r>
        <w:rPr>
          <w:spacing w:val="1"/>
        </w:rPr>
        <w:t xml:space="preserve"> </w:t>
      </w:r>
      <w:r>
        <w:t>честных</w:t>
      </w:r>
      <w:r>
        <w:rPr>
          <w:spacing w:val="-2"/>
        </w:rPr>
        <w:t xml:space="preserve"> </w:t>
      </w:r>
      <w:r>
        <w:t>поступках.</w:t>
      </w:r>
    </w:p>
    <w:p>
      <w:pPr>
        <w:spacing w:after="0"/>
        <w:sectPr>
          <w:pgSz w:w="11910" w:h="16840"/>
          <w:pgMar w:top="620" w:right="460" w:bottom="280" w:left="1600" w:header="720" w:footer="720" w:gutter="0"/>
          <w:cols w:space="720" w:num="1"/>
        </w:sectPr>
      </w:pPr>
    </w:p>
    <w:p>
      <w:pPr>
        <w:pStyle w:val="5"/>
        <w:spacing w:before="62"/>
        <w:ind w:left="461" w:firstLine="0"/>
      </w:pPr>
      <w:r>
        <w:t>Затем</w:t>
      </w:r>
      <w:r>
        <w:rPr>
          <w:spacing w:val="-2"/>
        </w:rPr>
        <w:t xml:space="preserve"> </w:t>
      </w:r>
      <w:r>
        <w:t>команды меняются</w:t>
      </w:r>
      <w:r>
        <w:rPr>
          <w:spacing w:val="-2"/>
        </w:rPr>
        <w:t xml:space="preserve"> </w:t>
      </w:r>
      <w:r>
        <w:t>местами.</w:t>
      </w:r>
    </w:p>
    <w:p>
      <w:pPr>
        <w:pStyle w:val="5"/>
        <w:spacing w:before="1"/>
        <w:ind w:left="0" w:firstLine="0"/>
        <w:jc w:val="left"/>
        <w:rPr>
          <w:sz w:val="31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6"/>
        </w:rPr>
        <w:t xml:space="preserve"> </w:t>
      </w:r>
      <w:r>
        <w:t>«Палочка-выручалочка»</w:t>
      </w:r>
    </w:p>
    <w:p>
      <w:pPr>
        <w:pStyle w:val="5"/>
        <w:spacing w:before="29"/>
        <w:ind w:right="10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>
      <w:pPr>
        <w:pStyle w:val="2"/>
        <w:spacing w:before="4" w:line="319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100"/>
      </w:pPr>
      <w:r>
        <w:t>Дети встают в круг и по очереди вспоминают какую-либо ситуацию, когда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нужна была помощь.</w:t>
      </w:r>
    </w:p>
    <w:p>
      <w:pPr>
        <w:pStyle w:val="5"/>
        <w:spacing w:line="242" w:lineRule="auto"/>
        <w:ind w:right="101"/>
      </w:pPr>
      <w:r>
        <w:t>Например: плохое настроение, болел зуб, кто-то обидел, не купили новую</w:t>
      </w:r>
      <w:r>
        <w:rPr>
          <w:spacing w:val="1"/>
        </w:rPr>
        <w:t xml:space="preserve"> </w:t>
      </w:r>
      <w:r>
        <w:t>игрушку.</w:t>
      </w:r>
      <w:r>
        <w:rPr>
          <w:spacing w:val="-2"/>
        </w:rPr>
        <w:t xml:space="preserve"> </w:t>
      </w:r>
      <w:r>
        <w:t>У педагога в</w:t>
      </w:r>
      <w:r>
        <w:rPr>
          <w:spacing w:val="-1"/>
        </w:rPr>
        <w:t xml:space="preserve"> </w:t>
      </w:r>
      <w:r>
        <w:t>руках красивая</w:t>
      </w:r>
      <w:r>
        <w:rPr>
          <w:spacing w:val="1"/>
        </w:rPr>
        <w:t xml:space="preserve"> </w:t>
      </w:r>
      <w:r>
        <w:t>палочка-выручалочка.</w:t>
      </w:r>
    </w:p>
    <w:p>
      <w:pPr>
        <w:pStyle w:val="5"/>
        <w:spacing w:line="317" w:lineRule="exact"/>
        <w:ind w:left="461" w:firstLine="0"/>
      </w:pPr>
      <w:r>
        <w:t>Когда</w:t>
      </w:r>
      <w:r>
        <w:rPr>
          <w:spacing w:val="54"/>
        </w:rPr>
        <w:t xml:space="preserve"> </w:t>
      </w:r>
      <w:r>
        <w:t>первый</w:t>
      </w:r>
      <w:r>
        <w:rPr>
          <w:spacing w:val="125"/>
        </w:rPr>
        <w:t xml:space="preserve"> </w:t>
      </w:r>
      <w:r>
        <w:t>ребенок</w:t>
      </w:r>
      <w:r>
        <w:rPr>
          <w:spacing w:val="122"/>
        </w:rPr>
        <w:t xml:space="preserve"> </w:t>
      </w:r>
      <w:r>
        <w:t>расскажет</w:t>
      </w:r>
      <w:r>
        <w:rPr>
          <w:spacing w:val="123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своей</w:t>
      </w:r>
      <w:r>
        <w:rPr>
          <w:spacing w:val="123"/>
        </w:rPr>
        <w:t xml:space="preserve"> </w:t>
      </w:r>
      <w:r>
        <w:t>проблеме,</w:t>
      </w:r>
      <w:r>
        <w:rPr>
          <w:spacing w:val="122"/>
        </w:rPr>
        <w:t xml:space="preserve"> </w:t>
      </w:r>
      <w:r>
        <w:t>педагог</w:t>
      </w:r>
      <w:r>
        <w:rPr>
          <w:spacing w:val="124"/>
        </w:rPr>
        <w:t xml:space="preserve"> </w:t>
      </w:r>
      <w:r>
        <w:t>говорит:</w:t>
      </w:r>
    </w:p>
    <w:p>
      <w:pPr>
        <w:pStyle w:val="5"/>
        <w:ind w:right="100" w:firstLine="0"/>
      </w:pPr>
      <w:r>
        <w:t>«Палочка-выручалочка, помогай! Друга из беды выручай!». Тот из детей, 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беде,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палочку-выручалочку. Этот ребенок прикасается палочкой к своему другу и</w:t>
      </w:r>
      <w:r>
        <w:rPr>
          <w:spacing w:val="1"/>
        </w:rPr>
        <w:t xml:space="preserve"> </w:t>
      </w:r>
      <w:r>
        <w:t>рассказывает,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помочь ему.</w:t>
      </w:r>
    </w:p>
    <w:p>
      <w:pPr>
        <w:pStyle w:val="5"/>
        <w:ind w:right="100"/>
      </w:pPr>
      <w:r>
        <w:t>Если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прикасается</w:t>
      </w:r>
      <w:r>
        <w:rPr>
          <w:spacing w:val="1"/>
        </w:rPr>
        <w:t xml:space="preserve"> </w:t>
      </w:r>
      <w:r>
        <w:t>палочкой-выручалочкой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человеку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как можно</w:t>
      </w:r>
      <w:r>
        <w:rPr>
          <w:spacing w:val="-1"/>
        </w:rPr>
        <w:t xml:space="preserve"> </w:t>
      </w:r>
      <w:r>
        <w:t>выручить</w:t>
      </w:r>
      <w:r>
        <w:rPr>
          <w:spacing w:val="-1"/>
        </w:rPr>
        <w:t xml:space="preserve"> </w:t>
      </w:r>
      <w:r>
        <w:t>друга из</w:t>
      </w:r>
      <w:r>
        <w:rPr>
          <w:spacing w:val="-1"/>
        </w:rPr>
        <w:t xml:space="preserve"> </w:t>
      </w:r>
      <w:r>
        <w:t>беды.</w:t>
      </w:r>
    </w:p>
    <w:p>
      <w:pPr>
        <w:pStyle w:val="5"/>
        <w:spacing w:before="7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3"/>
        </w:rPr>
        <w:t xml:space="preserve"> </w:t>
      </w:r>
      <w:r>
        <w:t>«Жизнь в</w:t>
      </w:r>
      <w:r>
        <w:rPr>
          <w:spacing w:val="-1"/>
        </w:rPr>
        <w:t xml:space="preserve"> </w:t>
      </w:r>
      <w:r>
        <w:t>лесу»</w:t>
      </w:r>
    </w:p>
    <w:p>
      <w:pPr>
        <w:pStyle w:val="5"/>
        <w:spacing w:before="28"/>
        <w:ind w:right="101"/>
      </w:pPr>
      <w:r>
        <w:rPr>
          <w:b/>
        </w:rPr>
        <w:t xml:space="preserve">Цель: </w:t>
      </w:r>
      <w:r>
        <w:t>воспитание нравственно-волевых качеств личности у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>
      <w:pPr>
        <w:pStyle w:val="2"/>
        <w:spacing w:before="7" w:line="319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99"/>
      </w:pPr>
      <w:r>
        <w:t>Воспитатель (садится на ковер, рассаживая вокруг себя детей): Представьте</w:t>
      </w:r>
      <w:r>
        <w:rPr>
          <w:spacing w:val="1"/>
        </w:rPr>
        <w:t xml:space="preserve"> </w:t>
      </w:r>
      <w:r>
        <w:t>себе, что вы оказались в лесу и говорите на разных языках. Но вам надо как-то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чем-нибудь,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проронив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задать вопрос, как дела, хлопаем своей ладонью по ладони товарища (показ).</w:t>
      </w:r>
      <w:r>
        <w:rPr>
          <w:spacing w:val="1"/>
        </w:rPr>
        <w:t xml:space="preserve"> </w:t>
      </w:r>
      <w:r>
        <w:t>Чтобы ответить, что все хорошо, наклоняем голову к его плечу; хотим выразить</w:t>
      </w:r>
      <w:r>
        <w:rPr>
          <w:spacing w:val="-67"/>
        </w:rPr>
        <w:t xml:space="preserve"> </w:t>
      </w:r>
      <w:r>
        <w:t>дружбу</w:t>
      </w:r>
      <w:r>
        <w:rPr>
          <w:spacing w:val="-5"/>
        </w:rPr>
        <w:t xml:space="preserve"> </w:t>
      </w:r>
      <w:r>
        <w:t>и любовь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ласково гладим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(показ).</w:t>
      </w:r>
      <w:r>
        <w:rPr>
          <w:spacing w:val="-4"/>
        </w:rPr>
        <w:t xml:space="preserve"> </w:t>
      </w:r>
      <w:r>
        <w:t>Готовы?</w:t>
      </w:r>
    </w:p>
    <w:p>
      <w:pPr>
        <w:pStyle w:val="5"/>
        <w:ind w:right="101"/>
      </w:pPr>
      <w:r>
        <w:t>Тогда</w:t>
      </w:r>
      <w:r>
        <w:rPr>
          <w:spacing w:val="1"/>
        </w:rPr>
        <w:t xml:space="preserve"> </w:t>
      </w:r>
      <w:r>
        <w:t>начали.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выглянуло</w:t>
      </w:r>
      <w:r>
        <w:rPr>
          <w:spacing w:val="1"/>
        </w:rPr>
        <w:t xml:space="preserve"> </w:t>
      </w:r>
      <w:r>
        <w:t>солнышко,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проснулись...</w:t>
      </w:r>
    </w:p>
    <w:p>
      <w:pPr>
        <w:pStyle w:val="5"/>
        <w:ind w:right="99"/>
      </w:pPr>
      <w:r>
        <w:t>Дальнейший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произвольно,</w:t>
      </w:r>
      <w:r>
        <w:rPr>
          <w:spacing w:val="1"/>
        </w:rPr>
        <w:t xml:space="preserve"> </w:t>
      </w:r>
      <w:r>
        <w:t>следя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чтобы дети не разговаривали между собой. Общение без слов исключает ссоры,</w:t>
      </w:r>
      <w:r>
        <w:rPr>
          <w:spacing w:val="-67"/>
        </w:rPr>
        <w:t xml:space="preserve"> </w:t>
      </w:r>
      <w:r>
        <w:t>споры,</w:t>
      </w:r>
      <w:r>
        <w:rPr>
          <w:spacing w:val="-2"/>
        </w:rPr>
        <w:t xml:space="preserve"> </w:t>
      </w:r>
      <w:r>
        <w:t>договоры</w:t>
      </w:r>
      <w:r>
        <w:rPr>
          <w:spacing w:val="-1"/>
        </w:rPr>
        <w:t xml:space="preserve"> </w:t>
      </w:r>
      <w:r>
        <w:t>и т.д.</w:t>
      </w:r>
    </w:p>
    <w:p>
      <w:pPr>
        <w:pStyle w:val="5"/>
        <w:spacing w:before="9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6"/>
        </w:rPr>
        <w:t xml:space="preserve"> </w:t>
      </w:r>
      <w:r>
        <w:t>«Добрые</w:t>
      </w:r>
      <w:r>
        <w:rPr>
          <w:spacing w:val="-1"/>
        </w:rPr>
        <w:t xml:space="preserve"> </w:t>
      </w:r>
      <w:r>
        <w:t>эльфы»</w:t>
      </w:r>
    </w:p>
    <w:p>
      <w:pPr>
        <w:pStyle w:val="5"/>
        <w:spacing w:before="28"/>
        <w:ind w:right="101"/>
      </w:pPr>
      <w:r>
        <w:rPr>
          <w:b/>
        </w:rPr>
        <w:t xml:space="preserve">Цель: </w:t>
      </w:r>
      <w:r>
        <w:t>воспитание нравственно-волевых качеств личности у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>
      <w:pPr>
        <w:pStyle w:val="2"/>
        <w:spacing w:before="4" w:line="319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100"/>
      </w:pPr>
      <w:r>
        <w:t>Воспитатель (садится на ковер, рассаживая детей вокруг себя): - Когда-то</w:t>
      </w:r>
      <w:r>
        <w:rPr>
          <w:spacing w:val="1"/>
        </w:rPr>
        <w:t xml:space="preserve"> </w:t>
      </w:r>
      <w:r>
        <w:t>давным-давно люди, борясь за выживание, вынуждены были работать и днем и</w:t>
      </w:r>
      <w:r>
        <w:rPr>
          <w:spacing w:val="1"/>
        </w:rPr>
        <w:t xml:space="preserve"> </w:t>
      </w:r>
      <w:r>
        <w:t>ночью.</w:t>
      </w:r>
      <w:r>
        <w:rPr>
          <w:spacing w:val="-2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они очень</w:t>
      </w:r>
      <w:r>
        <w:rPr>
          <w:spacing w:val="-2"/>
        </w:rPr>
        <w:t xml:space="preserve"> </w:t>
      </w:r>
      <w:r>
        <w:t>уставали.</w:t>
      </w:r>
      <w:r>
        <w:rPr>
          <w:spacing w:val="-2"/>
        </w:rPr>
        <w:t xml:space="preserve"> </w:t>
      </w:r>
      <w:r>
        <w:t>Сжалились</w:t>
      </w:r>
      <w:r>
        <w:rPr>
          <w:spacing w:val="-4"/>
        </w:rPr>
        <w:t xml:space="preserve"> </w:t>
      </w:r>
      <w:r>
        <w:t>над ними</w:t>
      </w:r>
      <w:r>
        <w:rPr>
          <w:spacing w:val="-2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эльфы.</w:t>
      </w:r>
    </w:p>
    <w:p>
      <w:pPr>
        <w:pStyle w:val="5"/>
        <w:ind w:right="99"/>
      </w:pPr>
      <w:r>
        <w:t>С наступлением ночи они стали прилетать к людям и, нежно поглаживая их,</w:t>
      </w:r>
      <w:r>
        <w:rPr>
          <w:spacing w:val="1"/>
        </w:rPr>
        <w:t xml:space="preserve"> </w:t>
      </w:r>
      <w:r>
        <w:t>ласково убаюкивать добрыми словами. И люди засыпали. А утром, полные сил,</w:t>
      </w:r>
      <w:r>
        <w:rPr>
          <w:spacing w:val="1"/>
        </w:rPr>
        <w:t xml:space="preserve"> </w:t>
      </w:r>
      <w:r>
        <w:t>с удвоенной энергией брались за работу. Сейчас мы с вами разыграем роли</w:t>
      </w:r>
      <w:r>
        <w:rPr>
          <w:spacing w:val="1"/>
        </w:rPr>
        <w:t xml:space="preserve"> </w:t>
      </w:r>
      <w:r>
        <w:t>древних</w:t>
      </w:r>
      <w:r>
        <w:rPr>
          <w:spacing w:val="11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добрых</w:t>
      </w:r>
      <w:r>
        <w:rPr>
          <w:spacing w:val="14"/>
        </w:rPr>
        <w:t xml:space="preserve"> </w:t>
      </w:r>
      <w:r>
        <w:t>эльфов.</w:t>
      </w:r>
      <w:r>
        <w:rPr>
          <w:spacing w:val="11"/>
        </w:rPr>
        <w:t xml:space="preserve"> </w:t>
      </w:r>
      <w:r>
        <w:t>Те,</w:t>
      </w:r>
      <w:r>
        <w:rPr>
          <w:spacing w:val="12"/>
        </w:rPr>
        <w:t xml:space="preserve"> </w:t>
      </w:r>
      <w:r>
        <w:t>кто</w:t>
      </w:r>
      <w:r>
        <w:rPr>
          <w:spacing w:val="11"/>
        </w:rPr>
        <w:t xml:space="preserve"> </w:t>
      </w:r>
      <w:r>
        <w:t>сидит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правую</w:t>
      </w:r>
      <w:r>
        <w:rPr>
          <w:spacing w:val="12"/>
        </w:rPr>
        <w:t xml:space="preserve"> </w:t>
      </w:r>
      <w:r>
        <w:t>руку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меня,</w:t>
      </w:r>
    </w:p>
    <w:p>
      <w:pPr>
        <w:spacing w:after="0"/>
        <w:sectPr>
          <w:pgSz w:w="11910" w:h="16840"/>
          <w:pgMar w:top="620" w:right="460" w:bottom="280" w:left="1600" w:header="720" w:footer="720" w:gutter="0"/>
          <w:cols w:space="720" w:num="1"/>
        </w:sectPr>
      </w:pPr>
    </w:p>
    <w:p>
      <w:pPr>
        <w:pStyle w:val="5"/>
        <w:spacing w:before="62"/>
        <w:ind w:right="100" w:firstLine="0"/>
      </w:pPr>
      <w:r>
        <w:t>исполнят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тружеников,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левую,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эльфов.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поменяемся ролями. Итак, наступила ночь. Изнемогающие от усталости люди</w:t>
      </w:r>
      <w:r>
        <w:rPr>
          <w:spacing w:val="1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работать,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эльфы</w:t>
      </w:r>
      <w:r>
        <w:rPr>
          <w:spacing w:val="-2"/>
        </w:rPr>
        <w:t xml:space="preserve"> </w:t>
      </w:r>
      <w:r>
        <w:t>прилетают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убаюкивают</w:t>
      </w:r>
      <w:r>
        <w:rPr>
          <w:spacing w:val="-1"/>
        </w:rPr>
        <w:t xml:space="preserve"> </w:t>
      </w:r>
      <w:r>
        <w:t>их...</w:t>
      </w:r>
    </w:p>
    <w:p>
      <w:pPr>
        <w:pStyle w:val="5"/>
        <w:spacing w:before="2"/>
        <w:ind w:left="461" w:firstLine="0"/>
      </w:pPr>
      <w:r>
        <w:t>Разыгрывается</w:t>
      </w:r>
      <w:r>
        <w:rPr>
          <w:spacing w:val="-4"/>
        </w:rPr>
        <w:t xml:space="preserve"> </w:t>
      </w:r>
      <w:r>
        <w:t>бессловесное</w:t>
      </w:r>
      <w:r>
        <w:rPr>
          <w:spacing w:val="-4"/>
        </w:rPr>
        <w:t xml:space="preserve"> </w:t>
      </w:r>
      <w:r>
        <w:t>действо.</w:t>
      </w:r>
    </w:p>
    <w:p>
      <w:pPr>
        <w:pStyle w:val="5"/>
        <w:spacing w:before="10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3"/>
        </w:rPr>
        <w:t xml:space="preserve"> </w:t>
      </w:r>
      <w:r>
        <w:t>«Птенцы»</w:t>
      </w:r>
    </w:p>
    <w:p>
      <w:pPr>
        <w:pStyle w:val="5"/>
        <w:spacing w:before="28"/>
        <w:ind w:right="101"/>
      </w:pPr>
      <w:r>
        <w:rPr>
          <w:b/>
        </w:rPr>
        <w:t xml:space="preserve">Цель: </w:t>
      </w:r>
      <w:r>
        <w:t>воспитание нравственно-волевых качеств личности у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>
      <w:pPr>
        <w:pStyle w:val="2"/>
        <w:spacing w:before="4" w:line="321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</w:p>
    <w:p>
      <w:pPr>
        <w:pStyle w:val="5"/>
        <w:ind w:right="99"/>
      </w:pPr>
      <w:r>
        <w:t>Воспитатель: - Вы знаете, как появляются на свет птенцы? Зародыш сначала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Скорлупе.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положенное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разбивает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маленьким клювиком и вылезает наружу. Ему открывается большой, яркий,</w:t>
      </w:r>
      <w:r>
        <w:rPr>
          <w:spacing w:val="1"/>
        </w:rPr>
        <w:t xml:space="preserve"> </w:t>
      </w:r>
      <w:r>
        <w:t>неизведанный мир, полный загадок и неожиданностей. Все ему ново: и цветы, и</w:t>
      </w:r>
      <w:r>
        <w:rPr>
          <w:spacing w:val="-67"/>
        </w:rPr>
        <w:t xml:space="preserve"> </w:t>
      </w:r>
      <w:r>
        <w:t>трава, и осколки скорлупы. Ведь он никогда не видел всего этого. Поиграем в</w:t>
      </w:r>
      <w:r>
        <w:rPr>
          <w:spacing w:val="1"/>
        </w:rPr>
        <w:t xml:space="preserve"> </w:t>
      </w:r>
      <w:r>
        <w:t>птенцов? Тогда присядем на корточки и начнем разбивать скорлупку. Вот так!</w:t>
      </w:r>
      <w:r>
        <w:rPr>
          <w:spacing w:val="1"/>
        </w:rPr>
        <w:t xml:space="preserve"> </w:t>
      </w:r>
      <w:r>
        <w:t>(Показ.)</w:t>
      </w:r>
      <w:r>
        <w:rPr>
          <w:spacing w:val="1"/>
        </w:rPr>
        <w:t xml:space="preserve"> </w:t>
      </w:r>
      <w:r>
        <w:t>Все!</w:t>
      </w:r>
      <w:r>
        <w:rPr>
          <w:spacing w:val="1"/>
        </w:rPr>
        <w:t xml:space="preserve"> </w:t>
      </w:r>
      <w:r>
        <w:t>Разбили!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исследуем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познакомимся</w:t>
      </w:r>
      <w:r>
        <w:rPr>
          <w:spacing w:val="-67"/>
        </w:rPr>
        <w:t xml:space="preserve"> </w:t>
      </w:r>
      <w:r>
        <w:t>друг с другом, пройдемся по комнате, принюхаемся к предметам. Но учтите,</w:t>
      </w:r>
      <w:r>
        <w:rPr>
          <w:spacing w:val="1"/>
        </w:rPr>
        <w:t xml:space="preserve"> </w:t>
      </w:r>
      <w:r>
        <w:t>птенцы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разговаривать, они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пищат.</w:t>
      </w:r>
    </w:p>
    <w:p>
      <w:pPr>
        <w:pStyle w:val="5"/>
        <w:spacing w:before="9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4" w:right="0" w:hanging="493"/>
        <w:jc w:val="both"/>
      </w:pPr>
      <w:r>
        <w:t>Игра</w:t>
      </w:r>
      <w:r>
        <w:rPr>
          <w:spacing w:val="-6"/>
        </w:rPr>
        <w:t xml:space="preserve"> </w:t>
      </w:r>
      <w:r>
        <w:t>«Муравьи».</w:t>
      </w:r>
    </w:p>
    <w:p>
      <w:pPr>
        <w:pStyle w:val="5"/>
        <w:spacing w:before="28"/>
        <w:ind w:right="101"/>
      </w:pPr>
      <w:r>
        <w:rPr>
          <w:b/>
        </w:rPr>
        <w:t xml:space="preserve">Цель: </w:t>
      </w:r>
      <w:r>
        <w:t>воспитание нравственно-волевых качеств личности у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>
      <w:pPr>
        <w:pStyle w:val="5"/>
        <w:spacing w:before="2" w:line="322" w:lineRule="exact"/>
        <w:ind w:left="461" w:firstLine="0"/>
      </w:pPr>
      <w:r>
        <w:t>Ход</w:t>
      </w:r>
      <w:r>
        <w:rPr>
          <w:spacing w:val="-1"/>
        </w:rPr>
        <w:t xml:space="preserve"> </w:t>
      </w:r>
      <w:r>
        <w:t>игры:</w:t>
      </w:r>
    </w:p>
    <w:p>
      <w:pPr>
        <w:pStyle w:val="5"/>
        <w:ind w:left="461" w:firstLine="0"/>
      </w:pPr>
      <w:r>
        <w:t>Воспитатель</w:t>
      </w:r>
      <w:r>
        <w:rPr>
          <w:spacing w:val="-4"/>
        </w:rPr>
        <w:t xml:space="preserve"> </w:t>
      </w:r>
      <w:r>
        <w:t>(рассадив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себя).</w:t>
      </w:r>
    </w:p>
    <w:p>
      <w:pPr>
        <w:pStyle w:val="5"/>
        <w:ind w:right="99"/>
      </w:pPr>
      <w:r>
        <w:t>«Приходилось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кому-нибудь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муравейник,</w:t>
      </w:r>
      <w:r>
        <w:rPr>
          <w:spacing w:val="1"/>
        </w:rPr>
        <w:t xml:space="preserve"> </w:t>
      </w:r>
      <w:r>
        <w:t>внутри</w:t>
      </w:r>
      <w:r>
        <w:rPr>
          <w:spacing w:val="-67"/>
        </w:rPr>
        <w:t xml:space="preserve"> </w:t>
      </w:r>
      <w:r>
        <w:t>которого день и ночь бурлит жизнь? Никто из муравьишек не сидит без дела,</w:t>
      </w:r>
      <w:r>
        <w:rPr>
          <w:spacing w:val="1"/>
        </w:rPr>
        <w:t xml:space="preserve"> </w:t>
      </w:r>
      <w:r>
        <w:t>каждый занят: кто-то таскает иголки для укрепления жилища, кто-то готовит</w:t>
      </w:r>
      <w:r>
        <w:rPr>
          <w:spacing w:val="1"/>
        </w:rPr>
        <w:t xml:space="preserve"> </w:t>
      </w:r>
      <w:r>
        <w:t>обед, кто-то воспитывает детей. И так всю весну, и все лето. А поздней осенью,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наступают</w:t>
      </w:r>
      <w:r>
        <w:rPr>
          <w:spacing w:val="1"/>
        </w:rPr>
        <w:t xml:space="preserve"> </w:t>
      </w:r>
      <w:r>
        <w:t>холода,</w:t>
      </w:r>
      <w:r>
        <w:rPr>
          <w:spacing w:val="1"/>
        </w:rPr>
        <w:t xml:space="preserve"> </w:t>
      </w:r>
      <w:r>
        <w:t>муравьишки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заснуть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 теплом домике. Они спят так крепко, что им не страшны ни снег, ни</w:t>
      </w:r>
      <w:r>
        <w:rPr>
          <w:spacing w:val="1"/>
        </w:rPr>
        <w:t xml:space="preserve"> </w:t>
      </w:r>
      <w:r>
        <w:t>метель,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морозы.</w:t>
      </w:r>
      <w:r>
        <w:rPr>
          <w:spacing w:val="1"/>
        </w:rPr>
        <w:t xml:space="preserve"> </w:t>
      </w:r>
      <w:r>
        <w:t>Муравейник</w:t>
      </w:r>
      <w:r>
        <w:rPr>
          <w:spacing w:val="1"/>
        </w:rPr>
        <w:t xml:space="preserve"> </w:t>
      </w:r>
      <w:r>
        <w:t>просыпается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весны,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первые теплые солнечные лучи начинают пробиваться сквозь тола иголок. 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привычную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муравьишки</w:t>
      </w:r>
      <w:r>
        <w:rPr>
          <w:spacing w:val="1"/>
        </w:rPr>
        <w:t xml:space="preserve"> </w:t>
      </w:r>
      <w:r>
        <w:t>закатываю</w:t>
      </w:r>
      <w:r>
        <w:rPr>
          <w:spacing w:val="1"/>
        </w:rPr>
        <w:t xml:space="preserve"> </w:t>
      </w:r>
      <w:r>
        <w:t>знатный пир. У меня такое предложение: роль муравьишек в радостный день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Покажем,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муравьишки</w:t>
      </w:r>
      <w:r>
        <w:rPr>
          <w:spacing w:val="1"/>
        </w:rPr>
        <w:t xml:space="preserve"> </w:t>
      </w:r>
      <w:r>
        <w:t>приветствуют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радуясь</w:t>
      </w:r>
      <w:r>
        <w:rPr>
          <w:spacing w:val="1"/>
        </w:rPr>
        <w:t xml:space="preserve"> </w:t>
      </w:r>
      <w:r>
        <w:t>приходу весны, как рассказывают о том, что им снилось всю зиму. Только не</w:t>
      </w:r>
      <w:r>
        <w:rPr>
          <w:spacing w:val="1"/>
        </w:rPr>
        <w:t xml:space="preserve"> </w:t>
      </w:r>
      <w:r>
        <w:t>забудем,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муравьи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жестами».</w:t>
      </w:r>
    </w:p>
    <w:p>
      <w:pPr>
        <w:pStyle w:val="5"/>
        <w:ind w:right="101"/>
      </w:pPr>
      <w:r>
        <w:t>Воспитатель и дети разыгрывают пантомимой</w:t>
      </w:r>
      <w:r>
        <w:rPr>
          <w:spacing w:val="1"/>
        </w:rPr>
        <w:t xml:space="preserve"> </w:t>
      </w:r>
      <w:r>
        <w:t>и действиями изложенный</w:t>
      </w:r>
      <w:r>
        <w:rPr>
          <w:spacing w:val="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заканчивая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хороводом и танцами.</w:t>
      </w:r>
    </w:p>
    <w:p>
      <w:pPr>
        <w:pStyle w:val="5"/>
        <w:spacing w:before="9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953"/>
          <w:tab w:val="left" w:pos="954"/>
        </w:tabs>
        <w:spacing w:before="0" w:after="0" w:line="240" w:lineRule="auto"/>
        <w:ind w:left="954" w:right="0" w:hanging="493"/>
        <w:jc w:val="left"/>
      </w:pPr>
      <w:r>
        <w:t>Вариант народной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беги!»</w:t>
      </w:r>
    </w:p>
    <w:p>
      <w:pPr>
        <w:pStyle w:val="5"/>
        <w:spacing w:before="29"/>
        <w:ind w:left="461" w:firstLine="0"/>
        <w:jc w:val="left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поведением.</w:t>
      </w:r>
    </w:p>
    <w:p>
      <w:pPr>
        <w:pStyle w:val="5"/>
        <w:spacing w:before="2"/>
        <w:jc w:val="left"/>
      </w:pPr>
      <w:r>
        <w:rPr>
          <w:b/>
        </w:rPr>
        <w:t>Особенности</w:t>
      </w:r>
      <w:r>
        <w:rPr>
          <w:b/>
          <w:spacing w:val="28"/>
        </w:rPr>
        <w:t xml:space="preserve"> </w:t>
      </w:r>
      <w:r>
        <w:rPr>
          <w:b/>
        </w:rPr>
        <w:t>игры:</w:t>
      </w:r>
      <w:r>
        <w:rPr>
          <w:b/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сам</w:t>
      </w:r>
      <w:r>
        <w:rPr>
          <w:spacing w:val="20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выбрать</w:t>
      </w:r>
      <w:r>
        <w:rPr>
          <w:spacing w:val="20"/>
        </w:rPr>
        <w:t xml:space="preserve"> </w:t>
      </w:r>
      <w:r>
        <w:t>себе</w:t>
      </w:r>
      <w:r>
        <w:rPr>
          <w:spacing w:val="23"/>
        </w:rPr>
        <w:t xml:space="preserve"> </w:t>
      </w:r>
      <w:r>
        <w:t>партнера,</w:t>
      </w:r>
      <w:r>
        <w:rPr>
          <w:spacing w:val="21"/>
        </w:rPr>
        <w:t xml:space="preserve"> </w:t>
      </w:r>
      <w:r>
        <w:t>получая,</w:t>
      </w:r>
      <w:r>
        <w:rPr>
          <w:spacing w:val="-67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симпатию</w:t>
      </w:r>
      <w:r>
        <w:rPr>
          <w:spacing w:val="-2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сверстников.</w:t>
      </w:r>
    </w:p>
    <w:p>
      <w:pPr>
        <w:pStyle w:val="2"/>
        <w:spacing w:before="4"/>
        <w:jc w:val="left"/>
      </w:pPr>
      <w:r>
        <w:t>Описание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проведения:</w:t>
      </w:r>
    </w:p>
    <w:p>
      <w:pPr>
        <w:spacing w:after="0"/>
        <w:jc w:val="left"/>
        <w:sectPr>
          <w:pgSz w:w="11910" w:h="16840"/>
          <w:pgMar w:top="620" w:right="460" w:bottom="280" w:left="1600" w:header="720" w:footer="720" w:gutter="0"/>
          <w:cols w:space="720" w:num="1"/>
        </w:sectPr>
      </w:pPr>
    </w:p>
    <w:p>
      <w:pPr>
        <w:pStyle w:val="5"/>
        <w:spacing w:before="62"/>
        <w:ind w:right="99" w:firstLine="429"/>
      </w:pPr>
      <w:r>
        <w:t>«Давайте</w:t>
      </w:r>
      <w:r>
        <w:rPr>
          <w:spacing w:val="1"/>
        </w:rPr>
        <w:t xml:space="preserve"> </w:t>
      </w:r>
      <w:r>
        <w:t>проверим,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бегать!»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взяться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ровный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опускают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находясь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приговаривая: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горит,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кипит,</w:t>
      </w:r>
      <w:r>
        <w:rPr>
          <w:spacing w:val="1"/>
        </w:rPr>
        <w:t xml:space="preserve"> </w:t>
      </w:r>
      <w:r>
        <w:t>Тебя</w:t>
      </w:r>
      <w:r>
        <w:rPr>
          <w:spacing w:val="70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мыть.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</w:t>
      </w:r>
      <w:r>
        <w:rPr>
          <w:spacing w:val="-1"/>
        </w:rPr>
        <w:t xml:space="preserve"> </w:t>
      </w:r>
      <w:r>
        <w:t>я тебя ловить!</w:t>
      </w:r>
    </w:p>
    <w:p>
      <w:pPr>
        <w:pStyle w:val="5"/>
        <w:spacing w:before="1"/>
        <w:ind w:right="99"/>
      </w:pPr>
      <w:r>
        <w:t>Дети повторяют за ним слова. На последнем слове взрослый дотрагивается</w:t>
      </w:r>
      <w:r>
        <w:rPr>
          <w:spacing w:val="1"/>
        </w:rPr>
        <w:t xml:space="preserve"> </w:t>
      </w:r>
      <w:r>
        <w:t>до кого-нибудь из ребят, просит его встать, повернуться к нему лицом, а затем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«Раз,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беги!»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70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освободившееся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Воспитатель и ребенок с разных сторон обегают круг. Взрослый дает малышу</w:t>
      </w:r>
      <w:r>
        <w:rPr>
          <w:spacing w:val="1"/>
        </w:rPr>
        <w:t xml:space="preserve"> </w:t>
      </w:r>
      <w:r>
        <w:t>возможность первому занять свободное место и снова становится водящим. Он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запомнить их и освоиться с правилами новой игры. Выбрав другого ребенка,</w:t>
      </w:r>
      <w:r>
        <w:rPr>
          <w:spacing w:val="1"/>
        </w:rPr>
        <w:t xml:space="preserve"> </w:t>
      </w:r>
      <w:r>
        <w:t>взрослый на этот раз старается первым занять место в кругу. Теперь 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соревнованию.</w:t>
      </w:r>
      <w:r>
        <w:rPr>
          <w:spacing w:val="1"/>
        </w:rPr>
        <w:t xml:space="preserve"> </w:t>
      </w:r>
      <w:r>
        <w:t>Победителей награждают аплодисментами. Так по очереди дети соревнуются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>
      <w:pPr>
        <w:pStyle w:val="2"/>
        <w:spacing w:before="6" w:line="319" w:lineRule="exact"/>
      </w:pPr>
      <w:r>
        <w:t>Правила</w:t>
      </w:r>
      <w:r>
        <w:rPr>
          <w:spacing w:val="-3"/>
        </w:rPr>
        <w:t xml:space="preserve"> </w:t>
      </w:r>
      <w:r>
        <w:t>игры.</w:t>
      </w:r>
    </w:p>
    <w:p>
      <w:pPr>
        <w:pStyle w:val="7"/>
        <w:numPr>
          <w:ilvl w:val="0"/>
          <w:numId w:val="2"/>
        </w:numPr>
        <w:tabs>
          <w:tab w:val="left" w:pos="743"/>
        </w:tabs>
        <w:spacing w:before="0" w:after="0" w:line="319" w:lineRule="exact"/>
        <w:ind w:left="742" w:right="0" w:hanging="282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кто еще</w:t>
      </w:r>
      <w:r>
        <w:rPr>
          <w:spacing w:val="-2"/>
          <w:sz w:val="28"/>
        </w:rPr>
        <w:t xml:space="preserve"> </w:t>
      </w:r>
      <w:r>
        <w:rPr>
          <w:sz w:val="28"/>
        </w:rPr>
        <w:t>ни разу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бегал.</w:t>
      </w:r>
    </w:p>
    <w:p>
      <w:pPr>
        <w:pStyle w:val="7"/>
        <w:numPr>
          <w:ilvl w:val="0"/>
          <w:numId w:val="2"/>
        </w:numPr>
        <w:tabs>
          <w:tab w:val="left" w:pos="743"/>
        </w:tabs>
        <w:spacing w:before="2" w:after="0" w:line="322" w:lineRule="exact"/>
        <w:ind w:left="742" w:right="0" w:hanging="282"/>
        <w:jc w:val="left"/>
        <w:rPr>
          <w:sz w:val="28"/>
        </w:rPr>
      </w:pPr>
      <w:r>
        <w:rPr>
          <w:sz w:val="28"/>
        </w:rPr>
        <w:t>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>
      <w:pPr>
        <w:pStyle w:val="7"/>
        <w:numPr>
          <w:ilvl w:val="0"/>
          <w:numId w:val="2"/>
        </w:numPr>
        <w:tabs>
          <w:tab w:val="left" w:pos="743"/>
        </w:tabs>
        <w:spacing w:before="0" w:after="0" w:line="240" w:lineRule="auto"/>
        <w:ind w:left="742" w:right="0" w:hanging="282"/>
        <w:jc w:val="left"/>
        <w:rPr>
          <w:sz w:val="28"/>
        </w:rPr>
      </w:pPr>
      <w:r>
        <w:rPr>
          <w:sz w:val="28"/>
        </w:rPr>
        <w:t>Тот,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успел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водящим.</w:t>
      </w:r>
    </w:p>
    <w:p>
      <w:pPr>
        <w:pStyle w:val="5"/>
        <w:spacing w:before="9"/>
        <w:ind w:left="0" w:firstLine="0"/>
        <w:jc w:val="left"/>
        <w:rPr>
          <w:sz w:val="30"/>
        </w:rPr>
      </w:pPr>
    </w:p>
    <w:p>
      <w:pPr>
        <w:pStyle w:val="7"/>
        <w:numPr>
          <w:ilvl w:val="0"/>
          <w:numId w:val="1"/>
        </w:numPr>
        <w:tabs>
          <w:tab w:val="left" w:pos="953"/>
          <w:tab w:val="left" w:pos="954"/>
        </w:tabs>
        <w:spacing w:before="0" w:after="0" w:line="261" w:lineRule="auto"/>
        <w:ind w:left="461" w:right="4055" w:firstLine="0"/>
        <w:jc w:val="left"/>
        <w:rPr>
          <w:sz w:val="28"/>
        </w:rPr>
      </w:pPr>
      <w:r>
        <w:rPr>
          <w:b/>
          <w:sz w:val="28"/>
        </w:rPr>
        <w:t>Лиса и гуси (Вариант народной игры)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другому.</w:t>
      </w:r>
    </w:p>
    <w:p>
      <w:pPr>
        <w:pStyle w:val="2"/>
        <w:spacing w:line="292" w:lineRule="exact"/>
        <w:jc w:val="left"/>
        <w:rPr>
          <w:b w:val="0"/>
        </w:rPr>
      </w:pPr>
      <w:r>
        <w:t>Особенности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воспитательное</w:t>
      </w:r>
      <w:r>
        <w:rPr>
          <w:spacing w:val="-1"/>
        </w:rPr>
        <w:t xml:space="preserve"> </w:t>
      </w:r>
      <w:r>
        <w:t>значение</w:t>
      </w:r>
      <w:r>
        <w:rPr>
          <w:b w:val="0"/>
        </w:rPr>
        <w:t>:</w:t>
      </w:r>
    </w:p>
    <w:p>
      <w:pPr>
        <w:pStyle w:val="7"/>
        <w:numPr>
          <w:ilvl w:val="0"/>
          <w:numId w:val="3"/>
        </w:numPr>
        <w:tabs>
          <w:tab w:val="left" w:pos="705"/>
        </w:tabs>
        <w:spacing w:before="0" w:after="0" w:line="240" w:lineRule="auto"/>
        <w:ind w:left="102" w:right="99" w:firstLine="359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коллективе.</w:t>
      </w:r>
    </w:p>
    <w:p>
      <w:pPr>
        <w:pStyle w:val="7"/>
        <w:numPr>
          <w:ilvl w:val="0"/>
          <w:numId w:val="3"/>
        </w:numPr>
        <w:tabs>
          <w:tab w:val="left" w:pos="628"/>
        </w:tabs>
        <w:spacing w:before="2" w:after="0" w:line="240" w:lineRule="auto"/>
        <w:ind w:left="102" w:right="100" w:firstLine="359"/>
        <w:jc w:val="both"/>
        <w:rPr>
          <w:sz w:val="28"/>
        </w:rPr>
      </w:pPr>
      <w:r>
        <w:rPr>
          <w:sz w:val="28"/>
        </w:rPr>
        <w:t>Задача ребенка состоит в том, чтобы не только самому избежать 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выручить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кто попался</w:t>
      </w:r>
      <w:r>
        <w:rPr>
          <w:spacing w:val="-1"/>
          <w:sz w:val="28"/>
        </w:rPr>
        <w:t xml:space="preserve"> </w:t>
      </w:r>
      <w:r>
        <w:rPr>
          <w:sz w:val="28"/>
        </w:rPr>
        <w:t>ловящему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(лисе).</w:t>
      </w:r>
    </w:p>
    <w:p>
      <w:pPr>
        <w:pStyle w:val="2"/>
        <w:spacing w:line="321" w:lineRule="exact"/>
        <w:rPr>
          <w:b w:val="0"/>
        </w:rPr>
      </w:pPr>
      <w:r>
        <w:t>Описание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</w:t>
      </w:r>
      <w:r>
        <w:rPr>
          <w:b w:val="0"/>
        </w:rPr>
        <w:t>.</w:t>
      </w:r>
    </w:p>
    <w:p>
      <w:pPr>
        <w:pStyle w:val="5"/>
        <w:ind w:right="100"/>
      </w:pPr>
      <w:r>
        <w:t>В игре принимает участие вся группа. Выбирается ребенок на роль лисы,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гусей.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гусей,</w:t>
      </w:r>
      <w:r>
        <w:rPr>
          <w:spacing w:val="1"/>
        </w:rPr>
        <w:t xml:space="preserve"> </w:t>
      </w:r>
      <w:r>
        <w:t>хозяином</w:t>
      </w:r>
      <w:r>
        <w:rPr>
          <w:spacing w:val="1"/>
        </w:rPr>
        <w:t xml:space="preserve"> </w:t>
      </w:r>
      <w:r>
        <w:t>которых является воспитатель.</w:t>
      </w:r>
    </w:p>
    <w:p>
      <w:pPr>
        <w:pStyle w:val="5"/>
        <w:spacing w:before="1"/>
        <w:ind w:right="101"/>
      </w:pPr>
      <w:r>
        <w:t>Взрослый проводит на земле две черты на расстоянии 25-30 шагов. За одной</w:t>
      </w:r>
      <w:r>
        <w:rPr>
          <w:spacing w:val="1"/>
        </w:rPr>
        <w:t xml:space="preserve"> </w:t>
      </w:r>
      <w:r>
        <w:t>из них - дом хозяина и гусей, а за другой - луг, где пасутся гуси. Кружком</w:t>
      </w:r>
      <w:r>
        <w:rPr>
          <w:spacing w:val="1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нора лисы.</w:t>
      </w:r>
      <w:r>
        <w:rPr>
          <w:spacing w:val="-1"/>
        </w:rPr>
        <w:t xml:space="preserve"> </w:t>
      </w:r>
      <w:r>
        <w:t>Игра начинается.</w:t>
      </w:r>
    </w:p>
    <w:p>
      <w:pPr>
        <w:pStyle w:val="5"/>
        <w:ind w:right="102"/>
      </w:pPr>
      <w:r>
        <w:t>Хозяин провожает гусей на луг. Некоторое время птицы свободно гуляют,</w:t>
      </w:r>
      <w:r>
        <w:rPr>
          <w:spacing w:val="1"/>
        </w:rPr>
        <w:t xml:space="preserve"> </w:t>
      </w:r>
      <w:r>
        <w:t>щиплют</w:t>
      </w:r>
      <w:r>
        <w:rPr>
          <w:spacing w:val="1"/>
        </w:rPr>
        <w:t xml:space="preserve"> </w:t>
      </w:r>
      <w:r>
        <w:t>траву.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зову</w:t>
      </w:r>
      <w:r>
        <w:rPr>
          <w:spacing w:val="1"/>
        </w:rPr>
        <w:t xml:space="preserve"> </w:t>
      </w:r>
      <w:r>
        <w:t>хозяина,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находится,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гуси</w:t>
      </w:r>
      <w:r>
        <w:rPr>
          <w:spacing w:val="1"/>
        </w:rPr>
        <w:t xml:space="preserve"> </w:t>
      </w:r>
      <w:r>
        <w:t>выстраиваются у черты (границы луга), и между ними происходит следующий</w:t>
      </w:r>
      <w:r>
        <w:rPr>
          <w:spacing w:val="1"/>
        </w:rPr>
        <w:t xml:space="preserve"> </w:t>
      </w:r>
      <w:r>
        <w:t>диалог:</w:t>
      </w:r>
    </w:p>
    <w:p>
      <w:pPr>
        <w:pStyle w:val="5"/>
        <w:ind w:left="461" w:right="7056" w:firstLine="0"/>
        <w:jc w:val="left"/>
      </w:pPr>
      <w:r>
        <w:t>Хозяин. Гуси-гуси!</w:t>
      </w:r>
      <w:r>
        <w:rPr>
          <w:spacing w:val="-67"/>
        </w:rPr>
        <w:t xml:space="preserve"> </w:t>
      </w:r>
      <w:r>
        <w:t>Гуси.</w:t>
      </w:r>
      <w:r>
        <w:rPr>
          <w:spacing w:val="-1"/>
        </w:rPr>
        <w:t xml:space="preserve"> </w:t>
      </w:r>
      <w:r>
        <w:t>Га-га-га.</w:t>
      </w:r>
    </w:p>
    <w:p>
      <w:pPr>
        <w:pStyle w:val="5"/>
        <w:ind w:left="461" w:right="6809" w:firstLine="0"/>
        <w:jc w:val="left"/>
      </w:pPr>
      <w:r>
        <w:t>Хозяин. Есть хотите?</w:t>
      </w:r>
      <w:r>
        <w:rPr>
          <w:spacing w:val="-67"/>
        </w:rPr>
        <w:t xml:space="preserve"> </w:t>
      </w:r>
      <w:r>
        <w:t>Гуси.</w:t>
      </w:r>
      <w:r>
        <w:rPr>
          <w:spacing w:val="-2"/>
        </w:rPr>
        <w:t xml:space="preserve"> </w:t>
      </w:r>
      <w:r>
        <w:t>Да-да-да!</w:t>
      </w:r>
    </w:p>
    <w:p>
      <w:pPr>
        <w:pStyle w:val="5"/>
        <w:spacing w:line="321" w:lineRule="exact"/>
        <w:ind w:left="461" w:firstLine="0"/>
        <w:jc w:val="left"/>
      </w:pPr>
      <w:r>
        <w:t>Хозяин.</w:t>
      </w:r>
      <w:r>
        <w:rPr>
          <w:spacing w:val="-3"/>
        </w:rPr>
        <w:t xml:space="preserve"> </w:t>
      </w:r>
      <w:r>
        <w:t>Ну, летите!</w:t>
      </w:r>
    </w:p>
    <w:p>
      <w:pPr>
        <w:pStyle w:val="5"/>
        <w:ind w:left="461" w:firstLine="0"/>
        <w:jc w:val="left"/>
      </w:pPr>
      <w:r>
        <w:t>Последняя</w:t>
      </w:r>
      <w:r>
        <w:rPr>
          <w:spacing w:val="-4"/>
        </w:rPr>
        <w:t xml:space="preserve"> </w:t>
      </w:r>
      <w:r>
        <w:t>фраза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сигналом:</w:t>
      </w:r>
      <w:r>
        <w:rPr>
          <w:spacing w:val="-1"/>
        </w:rPr>
        <w:t xml:space="preserve"> </w:t>
      </w:r>
      <w:r>
        <w:t>гуси</w:t>
      </w:r>
      <w:r>
        <w:rPr>
          <w:spacing w:val="-2"/>
        </w:rPr>
        <w:t xml:space="preserve"> </w:t>
      </w:r>
      <w:r>
        <w:t>бегут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хозяину,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лиса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ловит.</w:t>
      </w:r>
    </w:p>
    <w:p>
      <w:pPr>
        <w:spacing w:after="0"/>
        <w:jc w:val="left"/>
        <w:sectPr>
          <w:pgSz w:w="11910" w:h="16840"/>
          <w:pgMar w:top="620" w:right="460" w:bottom="280" w:left="1600" w:header="720" w:footer="720" w:gutter="0"/>
          <w:cols w:space="720" w:num="1"/>
        </w:sectPr>
      </w:pPr>
    </w:p>
    <w:p>
      <w:pPr>
        <w:pStyle w:val="5"/>
        <w:spacing w:before="62"/>
        <w:ind w:right="100"/>
      </w:pPr>
      <w:r>
        <w:t>Когда</w:t>
      </w:r>
      <w:r>
        <w:rPr>
          <w:spacing w:val="29"/>
        </w:rPr>
        <w:t xml:space="preserve"> </w:t>
      </w:r>
      <w:r>
        <w:t>лиса</w:t>
      </w:r>
      <w:r>
        <w:rPr>
          <w:spacing w:val="29"/>
        </w:rPr>
        <w:t xml:space="preserve"> </w:t>
      </w:r>
      <w:r>
        <w:t>осалит</w:t>
      </w:r>
      <w:r>
        <w:rPr>
          <w:spacing w:val="29"/>
        </w:rPr>
        <w:t xml:space="preserve"> </w:t>
      </w:r>
      <w:r>
        <w:t>двух-трех</w:t>
      </w:r>
      <w:r>
        <w:rPr>
          <w:spacing w:val="31"/>
        </w:rPr>
        <w:t xml:space="preserve"> </w:t>
      </w:r>
      <w:r>
        <w:t>гусей</w:t>
      </w:r>
      <w:r>
        <w:rPr>
          <w:spacing w:val="30"/>
        </w:rPr>
        <w:t xml:space="preserve"> </w:t>
      </w:r>
      <w:r>
        <w:t>(дотронется</w:t>
      </w:r>
      <w:r>
        <w:rPr>
          <w:spacing w:val="30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них</w:t>
      </w:r>
      <w:r>
        <w:rPr>
          <w:spacing w:val="30"/>
        </w:rPr>
        <w:t xml:space="preserve"> </w:t>
      </w:r>
      <w:r>
        <w:t>рукой),</w:t>
      </w:r>
      <w:r>
        <w:rPr>
          <w:spacing w:val="28"/>
        </w:rPr>
        <w:t xml:space="preserve"> </w:t>
      </w:r>
      <w:r>
        <w:t>она</w:t>
      </w:r>
      <w:r>
        <w:rPr>
          <w:spacing w:val="30"/>
        </w:rPr>
        <w:t xml:space="preserve"> </w:t>
      </w:r>
      <w:r>
        <w:t>отводит</w:t>
      </w:r>
      <w:r>
        <w:rPr>
          <w:spacing w:val="-68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свою</w:t>
      </w:r>
      <w:r>
        <w:rPr>
          <w:spacing w:val="58"/>
        </w:rPr>
        <w:t xml:space="preserve"> </w:t>
      </w:r>
      <w:r>
        <w:t>нору.</w:t>
      </w:r>
      <w:r>
        <w:rPr>
          <w:spacing w:val="61"/>
        </w:rPr>
        <w:t xml:space="preserve"> </w:t>
      </w:r>
      <w:r>
        <w:t>Хозяин</w:t>
      </w:r>
      <w:r>
        <w:rPr>
          <w:spacing w:val="60"/>
        </w:rPr>
        <w:t xml:space="preserve"> </w:t>
      </w:r>
      <w:r>
        <w:t>считает</w:t>
      </w:r>
      <w:r>
        <w:rPr>
          <w:spacing w:val="59"/>
        </w:rPr>
        <w:t xml:space="preserve"> </w:t>
      </w:r>
      <w:r>
        <w:t>гусей,</w:t>
      </w:r>
      <w:r>
        <w:rPr>
          <w:spacing w:val="58"/>
        </w:rPr>
        <w:t xml:space="preserve"> </w:t>
      </w:r>
      <w:r>
        <w:t>отмечает,</w:t>
      </w:r>
      <w:r>
        <w:rPr>
          <w:spacing w:val="58"/>
        </w:rPr>
        <w:t xml:space="preserve"> </w:t>
      </w:r>
      <w:r>
        <w:t>кого</w:t>
      </w:r>
      <w:r>
        <w:rPr>
          <w:spacing w:val="60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хватает,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просит</w:t>
      </w:r>
      <w:r>
        <w:rPr>
          <w:spacing w:val="-6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выручить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</w:t>
      </w:r>
      <w:r>
        <w:rPr>
          <w:spacing w:val="1"/>
        </w:rPr>
        <w:t xml:space="preserve"> </w:t>
      </w:r>
      <w:r>
        <w:t>гусят.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подходят к</w:t>
      </w:r>
      <w:r>
        <w:rPr>
          <w:spacing w:val="-1"/>
        </w:rPr>
        <w:t xml:space="preserve"> </w:t>
      </w:r>
      <w:r>
        <w:t>лисьей</w:t>
      </w:r>
      <w:r>
        <w:rPr>
          <w:spacing w:val="-1"/>
        </w:rPr>
        <w:t xml:space="preserve"> </w:t>
      </w:r>
      <w:r>
        <w:t>норе.</w:t>
      </w:r>
    </w:p>
    <w:p>
      <w:pPr>
        <w:pStyle w:val="5"/>
        <w:spacing w:before="2"/>
        <w:ind w:left="461" w:right="5111" w:firstLine="0"/>
        <w:jc w:val="left"/>
      </w:pPr>
      <w:r>
        <w:t>Все. Лиса-лиса, отдай наших гусят!</w:t>
      </w:r>
      <w:r>
        <w:rPr>
          <w:spacing w:val="-67"/>
        </w:rPr>
        <w:t xml:space="preserve"> </w:t>
      </w:r>
      <w:r>
        <w:t>Лиса.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отдам!</w:t>
      </w:r>
    </w:p>
    <w:p>
      <w:pPr>
        <w:pStyle w:val="5"/>
        <w:spacing w:line="321" w:lineRule="exact"/>
        <w:ind w:left="461" w:firstLine="0"/>
        <w:jc w:val="left"/>
      </w:pPr>
      <w:r>
        <w:t>Все.</w:t>
      </w:r>
      <w:r>
        <w:rPr>
          <w:spacing w:val="-1"/>
        </w:rPr>
        <w:t xml:space="preserve"> </w:t>
      </w:r>
      <w:r>
        <w:t>Тогда мы</w:t>
      </w:r>
      <w:r>
        <w:rPr>
          <w:spacing w:val="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отнимем у</w:t>
      </w:r>
      <w:r>
        <w:rPr>
          <w:spacing w:val="-4"/>
        </w:rPr>
        <w:t xml:space="preserve"> </w:t>
      </w:r>
      <w:r>
        <w:t>тебя!</w:t>
      </w:r>
    </w:p>
    <w:p>
      <w:pPr>
        <w:pStyle w:val="5"/>
        <w:spacing w:before="2"/>
        <w:ind w:right="99"/>
      </w:pPr>
      <w:r>
        <w:t>Воспитатель предлагает детям встать за ним «гуськом» и крепко схватить</w:t>
      </w:r>
      <w:r>
        <w:rPr>
          <w:spacing w:val="1"/>
        </w:rPr>
        <w:t xml:space="preserve"> </w:t>
      </w:r>
      <w:r>
        <w:t>друг друга за талию. «Цепляйтесь за меня!» - говорит хозяин. Он подходит к</w:t>
      </w:r>
      <w:r>
        <w:rPr>
          <w:spacing w:val="1"/>
        </w:rPr>
        <w:t xml:space="preserve"> </w:t>
      </w:r>
      <w:r>
        <w:t>лисе,</w:t>
      </w:r>
      <w:r>
        <w:rPr>
          <w:spacing w:val="4"/>
        </w:rPr>
        <w:t xml:space="preserve"> </w:t>
      </w:r>
      <w:r>
        <w:t>берет</w:t>
      </w:r>
      <w:r>
        <w:rPr>
          <w:spacing w:val="2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говорит,</w:t>
      </w:r>
      <w:r>
        <w:rPr>
          <w:spacing w:val="3"/>
        </w:rPr>
        <w:t xml:space="preserve"> </w:t>
      </w:r>
      <w:r>
        <w:t>обращаясь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гусям:</w:t>
      </w:r>
      <w:r>
        <w:rPr>
          <w:spacing w:val="6"/>
        </w:rPr>
        <w:t xml:space="preserve"> </w:t>
      </w:r>
      <w:r>
        <w:t>«Держитесь</w:t>
      </w:r>
      <w:r>
        <w:rPr>
          <w:spacing w:val="5"/>
        </w:rPr>
        <w:t xml:space="preserve"> </w:t>
      </w:r>
      <w:r>
        <w:t>крепко.</w:t>
      </w:r>
      <w:r>
        <w:rPr>
          <w:spacing w:val="5"/>
        </w:rPr>
        <w:t xml:space="preserve"> </w:t>
      </w:r>
      <w:r>
        <w:t>Тянем</w:t>
      </w:r>
    </w:p>
    <w:p>
      <w:pPr>
        <w:pStyle w:val="5"/>
        <w:ind w:right="100" w:firstLine="0"/>
      </w:pPr>
      <w:r>
        <w:t>- потянем. Ух!» Все участники игры, упираясь ногами и держась друг за друга,</w:t>
      </w:r>
      <w:r>
        <w:rPr>
          <w:spacing w:val="1"/>
        </w:rPr>
        <w:t xml:space="preserve"> </w:t>
      </w:r>
      <w:r>
        <w:t>делают движение корпусом назад под слова воспитателя «потянем» (два-три</w:t>
      </w:r>
      <w:r>
        <w:rPr>
          <w:spacing w:val="1"/>
        </w:rPr>
        <w:t xml:space="preserve"> </w:t>
      </w:r>
      <w:r>
        <w:t>раза).</w:t>
      </w:r>
    </w:p>
    <w:p>
      <w:pPr>
        <w:pStyle w:val="5"/>
        <w:ind w:right="99"/>
      </w:pPr>
      <w:r>
        <w:t>Как только лиса под нажимом этой цепочки сделает первый шаг вперед,</w:t>
      </w:r>
      <w:r>
        <w:rPr>
          <w:spacing w:val="1"/>
        </w:rPr>
        <w:t xml:space="preserve"> </w:t>
      </w:r>
      <w:r>
        <w:t>пойманные гуси выбегают из норы и возвращаются домой. Затем выбирается</w:t>
      </w:r>
      <w:r>
        <w:rPr>
          <w:spacing w:val="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начинается сначала.</w:t>
      </w:r>
    </w:p>
    <w:p>
      <w:pPr>
        <w:pStyle w:val="2"/>
        <w:spacing w:before="4" w:line="319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</w:p>
    <w:p>
      <w:pPr>
        <w:pStyle w:val="7"/>
        <w:numPr>
          <w:ilvl w:val="0"/>
          <w:numId w:val="4"/>
        </w:numPr>
        <w:tabs>
          <w:tab w:val="left" w:pos="803"/>
        </w:tabs>
        <w:spacing w:before="0" w:after="0" w:line="240" w:lineRule="auto"/>
        <w:ind w:left="102" w:right="99" w:firstLine="359"/>
        <w:jc w:val="left"/>
        <w:rPr>
          <w:sz w:val="28"/>
        </w:rPr>
      </w:pPr>
      <w:r>
        <w:rPr>
          <w:sz w:val="28"/>
        </w:rPr>
        <w:t>Гусям</w:t>
      </w:r>
      <w:r>
        <w:rPr>
          <w:spacing w:val="59"/>
          <w:sz w:val="28"/>
        </w:rPr>
        <w:t xml:space="preserve"> </w:t>
      </w:r>
      <w:r>
        <w:rPr>
          <w:sz w:val="28"/>
        </w:rPr>
        <w:t>бежать</w:t>
      </w:r>
      <w:r>
        <w:rPr>
          <w:spacing w:val="56"/>
          <w:sz w:val="28"/>
        </w:rPr>
        <w:t xml:space="preserve"> </w:t>
      </w:r>
      <w:r>
        <w:rPr>
          <w:sz w:val="28"/>
        </w:rPr>
        <w:t>домой,</w:t>
      </w:r>
      <w:r>
        <w:rPr>
          <w:spacing w:val="56"/>
          <w:sz w:val="28"/>
        </w:rPr>
        <w:t xml:space="preserve"> </w:t>
      </w:r>
      <w:r>
        <w:rPr>
          <w:sz w:val="28"/>
        </w:rPr>
        <w:t>а</w:t>
      </w:r>
      <w:r>
        <w:rPr>
          <w:spacing w:val="59"/>
          <w:sz w:val="28"/>
        </w:rPr>
        <w:t xml:space="preserve"> </w:t>
      </w:r>
      <w:r>
        <w:rPr>
          <w:sz w:val="28"/>
        </w:rPr>
        <w:t>лисе</w:t>
      </w:r>
      <w:r>
        <w:rPr>
          <w:spacing w:val="59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5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6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хозяина</w:t>
      </w:r>
      <w:r>
        <w:rPr>
          <w:spacing w:val="-1"/>
          <w:sz w:val="28"/>
        </w:rPr>
        <w:t xml:space="preserve"> </w:t>
      </w:r>
      <w:r>
        <w:rPr>
          <w:sz w:val="28"/>
        </w:rPr>
        <w:t>«Ну,</w:t>
      </w:r>
      <w:r>
        <w:rPr>
          <w:spacing w:val="1"/>
          <w:sz w:val="28"/>
        </w:rPr>
        <w:t xml:space="preserve"> </w:t>
      </w:r>
      <w:r>
        <w:rPr>
          <w:sz w:val="28"/>
        </w:rPr>
        <w:t>летите».</w:t>
      </w:r>
    </w:p>
    <w:p>
      <w:pPr>
        <w:pStyle w:val="7"/>
        <w:numPr>
          <w:ilvl w:val="0"/>
          <w:numId w:val="4"/>
        </w:numPr>
        <w:tabs>
          <w:tab w:val="left" w:pos="858"/>
        </w:tabs>
        <w:spacing w:before="0" w:after="0" w:line="242" w:lineRule="auto"/>
        <w:ind w:left="102" w:right="101" w:firstLine="359"/>
        <w:jc w:val="left"/>
        <w:rPr>
          <w:sz w:val="28"/>
        </w:rPr>
      </w:pPr>
      <w:r>
        <w:rPr>
          <w:sz w:val="28"/>
        </w:rPr>
        <w:t>Лиса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4"/>
          <w:sz w:val="28"/>
        </w:rPr>
        <w:t xml:space="preserve"> </w:t>
      </w:r>
      <w:r>
        <w:rPr>
          <w:sz w:val="28"/>
        </w:rPr>
        <w:t>хватать</w:t>
      </w:r>
      <w:r>
        <w:rPr>
          <w:spacing w:val="43"/>
          <w:sz w:val="28"/>
        </w:rPr>
        <w:t xml:space="preserve"> </w:t>
      </w:r>
      <w:r>
        <w:rPr>
          <w:sz w:val="28"/>
        </w:rPr>
        <w:t>гусей,</w:t>
      </w:r>
      <w:r>
        <w:rPr>
          <w:spacing w:val="4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46"/>
          <w:sz w:val="28"/>
        </w:rPr>
        <w:t xml:space="preserve"> </w:t>
      </w:r>
      <w:r>
        <w:rPr>
          <w:sz w:val="28"/>
        </w:rPr>
        <w:t>лишь</w:t>
      </w:r>
      <w:r>
        <w:rPr>
          <w:spacing w:val="43"/>
          <w:sz w:val="28"/>
        </w:rPr>
        <w:t xml:space="preserve"> </w:t>
      </w:r>
      <w:r>
        <w:rPr>
          <w:sz w:val="28"/>
        </w:rPr>
        <w:t>осалить</w:t>
      </w:r>
      <w:r>
        <w:rPr>
          <w:spacing w:val="42"/>
          <w:sz w:val="28"/>
        </w:rPr>
        <w:t xml:space="preserve"> </w:t>
      </w:r>
      <w:r>
        <w:rPr>
          <w:sz w:val="28"/>
        </w:rPr>
        <w:t>бегущего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Пойманный гусь</w:t>
      </w:r>
      <w:r>
        <w:rPr>
          <w:spacing w:val="-2"/>
          <w:sz w:val="28"/>
        </w:rPr>
        <w:t xml:space="preserve"> </w:t>
      </w:r>
      <w:r>
        <w:rPr>
          <w:sz w:val="28"/>
        </w:rPr>
        <w:t>остается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лиса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нору.</w:t>
      </w:r>
    </w:p>
    <w:p>
      <w:pPr>
        <w:pStyle w:val="7"/>
        <w:numPr>
          <w:ilvl w:val="0"/>
          <w:numId w:val="4"/>
        </w:numPr>
        <w:tabs>
          <w:tab w:val="left" w:pos="743"/>
        </w:tabs>
        <w:spacing w:before="0" w:after="0" w:line="317" w:lineRule="exact"/>
        <w:ind w:left="742" w:right="0" w:hanging="282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выручку</w:t>
      </w:r>
      <w:r>
        <w:rPr>
          <w:spacing w:val="-5"/>
          <w:sz w:val="28"/>
        </w:rPr>
        <w:t xml:space="preserve"> </w:t>
      </w:r>
      <w:r>
        <w:rPr>
          <w:sz w:val="28"/>
        </w:rPr>
        <w:t>пойманных гусей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>
      <w:pPr>
        <w:pStyle w:val="5"/>
        <w:jc w:val="left"/>
      </w:pP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подводится</w:t>
      </w:r>
      <w:r>
        <w:rPr>
          <w:spacing w:val="44"/>
        </w:rPr>
        <w:t xml:space="preserve"> </w:t>
      </w:r>
      <w:r>
        <w:t>итог.</w:t>
      </w:r>
      <w:r>
        <w:rPr>
          <w:spacing w:val="45"/>
        </w:rPr>
        <w:t xml:space="preserve"> </w:t>
      </w:r>
      <w:r>
        <w:t>Воспитатель</w:t>
      </w:r>
      <w:r>
        <w:rPr>
          <w:spacing w:val="46"/>
        </w:rPr>
        <w:t xml:space="preserve"> </w:t>
      </w:r>
      <w:r>
        <w:t>объясняет</w:t>
      </w:r>
      <w:r>
        <w:rPr>
          <w:spacing w:val="46"/>
        </w:rPr>
        <w:t xml:space="preserve"> </w:t>
      </w:r>
      <w:r>
        <w:t>малышам,</w:t>
      </w:r>
      <w:r>
        <w:rPr>
          <w:spacing w:val="44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выручили</w:t>
      </w:r>
      <w:r>
        <w:rPr>
          <w:spacing w:val="-1"/>
        </w:rPr>
        <w:t xml:space="preserve"> </w:t>
      </w:r>
      <w:r>
        <w:t>своих друзей, потому</w:t>
      </w:r>
      <w:r>
        <w:rPr>
          <w:spacing w:val="-5"/>
        </w:rPr>
        <w:t xml:space="preserve"> </w:t>
      </w:r>
      <w:r>
        <w:t>что действовали</w:t>
      </w:r>
      <w:r>
        <w:rPr>
          <w:spacing w:val="-3"/>
        </w:rPr>
        <w:t xml:space="preserve"> </w:t>
      </w:r>
      <w:r>
        <w:t>дружно, все</w:t>
      </w:r>
      <w:r>
        <w:rPr>
          <w:spacing w:val="-1"/>
        </w:rPr>
        <w:t xml:space="preserve"> </w:t>
      </w:r>
      <w:r>
        <w:t>вместе.</w:t>
      </w:r>
    </w:p>
    <w:p>
      <w:pPr>
        <w:pStyle w:val="5"/>
        <w:ind w:left="0" w:firstLine="0"/>
        <w:jc w:val="left"/>
      </w:pPr>
    </w:p>
    <w:p>
      <w:pPr>
        <w:pStyle w:val="2"/>
        <w:spacing w:before="1" w:line="319" w:lineRule="exact"/>
        <w:jc w:val="left"/>
      </w:pPr>
      <w:r>
        <w:t>Используемая</w:t>
      </w:r>
      <w:r>
        <w:rPr>
          <w:spacing w:val="-4"/>
        </w:rPr>
        <w:t xml:space="preserve"> </w:t>
      </w:r>
      <w:r>
        <w:t>литература:</w:t>
      </w:r>
    </w:p>
    <w:p>
      <w:pPr>
        <w:pStyle w:val="7"/>
        <w:numPr>
          <w:ilvl w:val="0"/>
          <w:numId w:val="5"/>
        </w:numPr>
        <w:tabs>
          <w:tab w:val="left" w:pos="743"/>
        </w:tabs>
        <w:spacing w:before="0" w:after="0" w:line="319" w:lineRule="exact"/>
        <w:ind w:left="742" w:right="0" w:hanging="282"/>
        <w:jc w:val="left"/>
        <w:rPr>
          <w:sz w:val="28"/>
        </w:rPr>
      </w:pPr>
      <w:r>
        <w:rPr>
          <w:sz w:val="28"/>
        </w:rPr>
        <w:t>Запорожец 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  <w:r>
        <w:rPr>
          <w:spacing w:val="-4"/>
          <w:sz w:val="28"/>
        </w:rPr>
        <w:t xml:space="preserve"> </w:t>
      </w:r>
      <w:r>
        <w:rPr>
          <w:sz w:val="28"/>
        </w:rPr>
        <w:t>416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5"/>
        </w:numPr>
        <w:tabs>
          <w:tab w:val="left" w:pos="905"/>
          <w:tab w:val="left" w:pos="906"/>
          <w:tab w:val="left" w:pos="2281"/>
          <w:tab w:val="left" w:pos="2771"/>
          <w:tab w:val="left" w:pos="3344"/>
          <w:tab w:val="left" w:pos="5022"/>
          <w:tab w:val="left" w:pos="5526"/>
          <w:tab w:val="left" w:pos="5992"/>
          <w:tab w:val="left" w:pos="7721"/>
          <w:tab w:val="left" w:pos="9348"/>
        </w:tabs>
        <w:spacing w:before="2" w:after="0" w:line="240" w:lineRule="auto"/>
        <w:ind w:left="102" w:right="101" w:firstLine="359"/>
        <w:jc w:val="left"/>
        <w:rPr>
          <w:sz w:val="28"/>
        </w:rPr>
      </w:pPr>
      <w:r>
        <w:rPr>
          <w:sz w:val="28"/>
        </w:rPr>
        <w:t>Логинова</w:t>
      </w:r>
      <w:r>
        <w:rPr>
          <w:sz w:val="28"/>
        </w:rPr>
        <w:tab/>
      </w:r>
      <w:r>
        <w:rPr>
          <w:sz w:val="28"/>
        </w:rPr>
        <w:t>В.</w:t>
      </w:r>
      <w:r>
        <w:rPr>
          <w:sz w:val="28"/>
        </w:rPr>
        <w:tab/>
      </w:r>
      <w:r>
        <w:rPr>
          <w:sz w:val="28"/>
        </w:rPr>
        <w:t>И.,</w:t>
      </w:r>
      <w:r>
        <w:rPr>
          <w:sz w:val="28"/>
        </w:rPr>
        <w:tab/>
      </w:r>
      <w:r>
        <w:rPr>
          <w:sz w:val="28"/>
        </w:rPr>
        <w:t>Саморукова</w:t>
      </w:r>
      <w:r>
        <w:rPr>
          <w:sz w:val="28"/>
        </w:rPr>
        <w:tab/>
      </w:r>
      <w:r>
        <w:rPr>
          <w:sz w:val="28"/>
        </w:rPr>
        <w:t>П.</w:t>
      </w:r>
      <w:r>
        <w:rPr>
          <w:sz w:val="28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>Дошкольная</w:t>
      </w:r>
      <w:r>
        <w:rPr>
          <w:sz w:val="28"/>
        </w:rPr>
        <w:tab/>
      </w:r>
      <w:r>
        <w:rPr>
          <w:sz w:val="28"/>
        </w:rPr>
        <w:t>педагогика.</w:t>
      </w:r>
      <w:r>
        <w:rPr>
          <w:sz w:val="28"/>
        </w:rPr>
        <w:tab/>
      </w:r>
      <w:r>
        <w:rPr>
          <w:spacing w:val="-2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3"/>
          <w:sz w:val="28"/>
        </w:rPr>
        <w:t xml:space="preserve"> </w:t>
      </w:r>
      <w:r>
        <w:rPr>
          <w:sz w:val="28"/>
        </w:rPr>
        <w:t>63 с.</w:t>
      </w:r>
    </w:p>
    <w:p>
      <w:pPr>
        <w:pStyle w:val="7"/>
        <w:numPr>
          <w:ilvl w:val="0"/>
          <w:numId w:val="5"/>
        </w:numPr>
        <w:tabs>
          <w:tab w:val="left" w:pos="743"/>
        </w:tabs>
        <w:spacing w:before="0" w:after="0" w:line="321" w:lineRule="exact"/>
        <w:ind w:left="742" w:right="0" w:hanging="282"/>
        <w:jc w:val="left"/>
        <w:rPr>
          <w:sz w:val="28"/>
        </w:rPr>
      </w:pPr>
      <w:r>
        <w:rPr>
          <w:sz w:val="28"/>
        </w:rPr>
        <w:t>Подласый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256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5"/>
        </w:numPr>
        <w:tabs>
          <w:tab w:val="left" w:pos="755"/>
        </w:tabs>
        <w:spacing w:before="0" w:after="0" w:line="240" w:lineRule="auto"/>
        <w:ind w:left="102" w:right="101" w:firstLine="359"/>
        <w:jc w:val="left"/>
        <w:rPr>
          <w:sz w:val="28"/>
        </w:rPr>
      </w:pPr>
      <w:r>
        <w:rPr>
          <w:sz w:val="28"/>
        </w:rPr>
        <w:t>Фридман</w:t>
      </w:r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подростков:</w:t>
      </w:r>
      <w:r>
        <w:rPr>
          <w:spacing w:val="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воспитателей.  М.: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69"/>
          <w:sz w:val="28"/>
        </w:rPr>
        <w:t xml:space="preserve"> </w:t>
      </w:r>
      <w:r>
        <w:rPr>
          <w:sz w:val="28"/>
        </w:rPr>
        <w:t>Психотерапии, 2005.</w:t>
      </w:r>
      <w:r>
        <w:rPr>
          <w:spacing w:val="-1"/>
          <w:sz w:val="28"/>
        </w:rPr>
        <w:t xml:space="preserve"> </w:t>
      </w:r>
      <w:r>
        <w:rPr>
          <w:sz w:val="28"/>
        </w:rPr>
        <w:t>480 с.</w:t>
      </w:r>
    </w:p>
    <w:p>
      <w:pPr>
        <w:pStyle w:val="7"/>
        <w:numPr>
          <w:ilvl w:val="0"/>
          <w:numId w:val="5"/>
        </w:numPr>
        <w:tabs>
          <w:tab w:val="left" w:pos="772"/>
        </w:tabs>
        <w:spacing w:before="0" w:after="0" w:line="242" w:lineRule="auto"/>
        <w:ind w:left="102" w:right="100" w:firstLine="359"/>
        <w:jc w:val="left"/>
        <w:rPr>
          <w:sz w:val="28"/>
        </w:rPr>
      </w:pPr>
      <w:r>
        <w:rPr>
          <w:sz w:val="28"/>
        </w:rPr>
        <w:t>Алябьева</w:t>
      </w:r>
      <w:r>
        <w:rPr>
          <w:spacing w:val="26"/>
          <w:sz w:val="28"/>
        </w:rPr>
        <w:t xml:space="preserve"> </w:t>
      </w:r>
      <w:r>
        <w:rPr>
          <w:sz w:val="28"/>
        </w:rPr>
        <w:t>Е.</w:t>
      </w:r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Нравственно-этические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игры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М.: 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7"/>
        <w:numPr>
          <w:ilvl w:val="0"/>
          <w:numId w:val="5"/>
        </w:numPr>
        <w:tabs>
          <w:tab w:val="left" w:pos="745"/>
        </w:tabs>
        <w:spacing w:before="0" w:after="0" w:line="240" w:lineRule="auto"/>
        <w:ind w:left="102" w:right="101" w:firstLine="429"/>
        <w:jc w:val="left"/>
        <w:rPr>
          <w:sz w:val="28"/>
        </w:rPr>
      </w:pPr>
      <w:r>
        <w:rPr>
          <w:sz w:val="28"/>
        </w:rPr>
        <w:t>Богуславская</w:t>
      </w:r>
      <w:r>
        <w:rPr>
          <w:spacing w:val="30"/>
          <w:sz w:val="28"/>
        </w:rPr>
        <w:t xml:space="preserve"> </w:t>
      </w:r>
      <w:r>
        <w:rPr>
          <w:sz w:val="28"/>
        </w:rPr>
        <w:t>З.</w:t>
      </w:r>
      <w:r>
        <w:rPr>
          <w:spacing w:val="28"/>
          <w:sz w:val="28"/>
        </w:rPr>
        <w:t xml:space="preserve"> </w:t>
      </w:r>
      <w:r>
        <w:rPr>
          <w:sz w:val="28"/>
        </w:rPr>
        <w:t>М.,</w:t>
      </w:r>
      <w:r>
        <w:rPr>
          <w:spacing w:val="30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31"/>
          <w:sz w:val="28"/>
        </w:rPr>
        <w:t xml:space="preserve"> </w:t>
      </w:r>
      <w:r>
        <w:rPr>
          <w:sz w:val="28"/>
        </w:rPr>
        <w:t>Е.О.</w:t>
      </w:r>
      <w:r>
        <w:rPr>
          <w:spacing w:val="28"/>
          <w:sz w:val="28"/>
        </w:rPr>
        <w:t xml:space="preserve"> </w:t>
      </w:r>
      <w:r>
        <w:rPr>
          <w:sz w:val="28"/>
        </w:rPr>
        <w:t>«Роль</w:t>
      </w:r>
      <w:r>
        <w:rPr>
          <w:spacing w:val="31"/>
          <w:sz w:val="28"/>
        </w:rPr>
        <w:t xml:space="preserve"> </w:t>
      </w:r>
      <w:r>
        <w:rPr>
          <w:sz w:val="28"/>
        </w:rPr>
        <w:t>игры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ребёнка».</w:t>
      </w:r>
      <w:r>
        <w:rPr>
          <w:spacing w:val="-3"/>
          <w:sz w:val="28"/>
        </w:rPr>
        <w:t xml:space="preserve"> </w:t>
      </w:r>
      <w:r>
        <w:rPr>
          <w:sz w:val="28"/>
        </w:rPr>
        <w:t>М.: «Просвещение», 1991.</w:t>
      </w:r>
    </w:p>
    <w:sectPr>
      <w:pgSz w:w="11910" w:h="16840"/>
      <w:pgMar w:top="620" w:right="4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42" w:hanging="2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2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9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3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7" w:hanging="341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4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62" w:hanging="492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4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4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1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9" w:hanging="492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2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9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3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8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2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7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5F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6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 w:firstLine="35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54" w:hanging="49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2024-02-06T14:22:00Z</dcterms:created>
  <dc:creator>User</dc:creator>
  <cp:lastModifiedBy>галина чичкарев�</cp:lastModifiedBy>
  <dcterms:modified xsi:type="dcterms:W3CDTF">2024-02-06T14:25:04Z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08301A62C7C74C1F859501923674D66C_13</vt:lpwstr>
  </property>
</Properties>
</file>